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AF" w:rsidRDefault="00FF5EAF" w:rsidP="00B65DAA">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Слободо</w:t>
      </w:r>
      <w:proofErr w:type="spellEnd"/>
      <w:r>
        <w:rPr>
          <w:rFonts w:ascii="Times New Roman" w:eastAsia="Times New Roman" w:hAnsi="Times New Roman" w:cs="Times New Roman"/>
          <w:color w:val="000000"/>
          <w:sz w:val="24"/>
          <w:szCs w:val="24"/>
          <w:lang w:eastAsia="ru-RU"/>
        </w:rPr>
        <w:t>-Туринский муниципальный отдел управления образованием</w:t>
      </w:r>
    </w:p>
    <w:p w:rsidR="00B65DAA" w:rsidRDefault="00597B8E" w:rsidP="00B65D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97B8E">
        <w:rPr>
          <w:rFonts w:ascii="Times New Roman" w:eastAsia="Times New Roman" w:hAnsi="Times New Roman" w:cs="Times New Roman"/>
          <w:color w:val="000000"/>
          <w:sz w:val="24"/>
          <w:szCs w:val="24"/>
          <w:lang w:eastAsia="ru-RU"/>
        </w:rPr>
        <w:t xml:space="preserve">Муниципальное казенное общеобразовательное учреждение </w:t>
      </w:r>
      <w:r w:rsidR="00242661" w:rsidRPr="00597B8E">
        <w:rPr>
          <w:rFonts w:ascii="Times New Roman" w:eastAsia="Times New Roman" w:hAnsi="Times New Roman" w:cs="Times New Roman"/>
          <w:color w:val="000000"/>
          <w:sz w:val="24"/>
          <w:szCs w:val="24"/>
          <w:lang w:eastAsia="ru-RU"/>
        </w:rPr>
        <w:t xml:space="preserve"> </w:t>
      </w:r>
    </w:p>
    <w:p w:rsidR="00242661" w:rsidRPr="00597B8E" w:rsidRDefault="00242661" w:rsidP="00597B8E">
      <w:pPr>
        <w:shd w:val="clear" w:color="auto" w:fill="FFFFFF"/>
        <w:spacing w:after="300" w:line="240" w:lineRule="auto"/>
        <w:jc w:val="center"/>
        <w:rPr>
          <w:rFonts w:ascii="Times New Roman" w:eastAsia="Times New Roman" w:hAnsi="Times New Roman" w:cs="Times New Roman"/>
          <w:color w:val="000000"/>
          <w:sz w:val="24"/>
          <w:szCs w:val="24"/>
          <w:lang w:eastAsia="ru-RU"/>
        </w:rPr>
      </w:pPr>
      <w:r w:rsidRPr="00597B8E">
        <w:rPr>
          <w:rFonts w:ascii="Times New Roman" w:eastAsia="Times New Roman" w:hAnsi="Times New Roman" w:cs="Times New Roman"/>
          <w:color w:val="000000"/>
          <w:sz w:val="24"/>
          <w:szCs w:val="24"/>
          <w:lang w:eastAsia="ru-RU"/>
        </w:rPr>
        <w:t>«Бобровская начальная общеобразовательная школа»</w:t>
      </w:r>
    </w:p>
    <w:p w:rsidR="00242661" w:rsidRPr="00242661" w:rsidRDefault="00242661" w:rsidP="00242661">
      <w:pPr>
        <w:shd w:val="clear" w:color="auto" w:fill="FFFFFF"/>
        <w:spacing w:after="0" w:line="240" w:lineRule="auto"/>
        <w:jc w:val="center"/>
        <w:rPr>
          <w:rFonts w:ascii="OpenSans" w:eastAsia="Times New Roman" w:hAnsi="OpenSans" w:cs="Times New Roman"/>
          <w:color w:val="000000"/>
          <w:sz w:val="21"/>
          <w:szCs w:val="21"/>
          <w:lang w:eastAsia="ru-RU"/>
        </w:rPr>
      </w:pPr>
      <w:r w:rsidRPr="00242661">
        <w:rPr>
          <w:rFonts w:ascii="OpenSans" w:eastAsia="Times New Roman" w:hAnsi="OpenSans" w:cs="Times New Roman"/>
          <w:color w:val="000000"/>
          <w:sz w:val="21"/>
          <w:szCs w:val="21"/>
          <w:lang w:eastAsia="ru-RU"/>
        </w:rPr>
        <w:br/>
      </w:r>
    </w:p>
    <w:p w:rsidR="00242661" w:rsidRPr="00763885" w:rsidRDefault="00242661" w:rsidP="00242661">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242661">
        <w:rPr>
          <w:rFonts w:ascii="OpenSans" w:eastAsia="Times New Roman" w:hAnsi="OpenSans" w:cs="Times New Roman"/>
          <w:color w:val="000000"/>
          <w:sz w:val="21"/>
          <w:szCs w:val="21"/>
          <w:lang w:eastAsia="ru-RU"/>
        </w:rPr>
        <w:br/>
      </w:r>
    </w:p>
    <w:p w:rsidR="00242661" w:rsidRPr="00763885" w:rsidRDefault="00242661" w:rsidP="00B65DAA">
      <w:pPr>
        <w:shd w:val="clear" w:color="auto" w:fill="FFFFFF"/>
        <w:spacing w:after="0" w:line="240" w:lineRule="auto"/>
        <w:jc w:val="right"/>
        <w:rPr>
          <w:rFonts w:ascii="Times New Roman" w:eastAsia="Times New Roman" w:hAnsi="Times New Roman" w:cs="Times New Roman"/>
          <w:b/>
          <w:bCs/>
          <w:iCs/>
          <w:color w:val="000000"/>
          <w:sz w:val="24"/>
          <w:szCs w:val="24"/>
          <w:lang w:eastAsia="ru-RU"/>
        </w:rPr>
      </w:pPr>
      <w:r w:rsidRPr="00763885">
        <w:rPr>
          <w:rFonts w:ascii="Times New Roman" w:eastAsia="Times New Roman" w:hAnsi="Times New Roman" w:cs="Times New Roman"/>
          <w:b/>
          <w:bCs/>
          <w:iCs/>
          <w:color w:val="000000"/>
          <w:sz w:val="24"/>
          <w:szCs w:val="24"/>
          <w:lang w:eastAsia="ru-RU"/>
        </w:rPr>
        <w:t>Утверждаю</w:t>
      </w:r>
    </w:p>
    <w:p w:rsidR="00242661" w:rsidRPr="00763885" w:rsidRDefault="005E4A79" w:rsidP="00B65DAA">
      <w:pPr>
        <w:shd w:val="clear" w:color="auto" w:fill="FFFFFF"/>
        <w:spacing w:after="0" w:line="240" w:lineRule="auto"/>
        <w:jc w:val="right"/>
        <w:rPr>
          <w:rFonts w:ascii="Times New Roman" w:eastAsia="Times New Roman" w:hAnsi="Times New Roman" w:cs="Times New Roman"/>
          <w:b/>
          <w:bCs/>
          <w:iCs/>
          <w:color w:val="000000"/>
          <w:sz w:val="24"/>
          <w:szCs w:val="24"/>
          <w:lang w:eastAsia="ru-RU"/>
        </w:rPr>
      </w:pPr>
      <w:r w:rsidRPr="00763885">
        <w:rPr>
          <w:rFonts w:ascii="Times New Roman" w:eastAsia="Times New Roman" w:hAnsi="Times New Roman" w:cs="Times New Roman"/>
          <w:b/>
          <w:bCs/>
          <w:iCs/>
          <w:color w:val="000000"/>
          <w:sz w:val="24"/>
          <w:szCs w:val="24"/>
          <w:lang w:eastAsia="ru-RU"/>
        </w:rPr>
        <w:t>Директор МКОУ «Бобровская НОШ</w:t>
      </w:r>
      <w:r w:rsidR="00242661" w:rsidRPr="00763885">
        <w:rPr>
          <w:rFonts w:ascii="Times New Roman" w:eastAsia="Times New Roman" w:hAnsi="Times New Roman" w:cs="Times New Roman"/>
          <w:b/>
          <w:bCs/>
          <w:iCs/>
          <w:color w:val="000000"/>
          <w:sz w:val="24"/>
          <w:szCs w:val="24"/>
          <w:lang w:eastAsia="ru-RU"/>
        </w:rPr>
        <w:t>»</w:t>
      </w:r>
    </w:p>
    <w:p w:rsidR="00242661" w:rsidRPr="00763885" w:rsidRDefault="00242661" w:rsidP="00B65DAA">
      <w:pPr>
        <w:shd w:val="clear" w:color="auto" w:fill="FFFFFF"/>
        <w:spacing w:after="0" w:line="240" w:lineRule="auto"/>
        <w:jc w:val="right"/>
        <w:rPr>
          <w:rFonts w:ascii="Times New Roman" w:eastAsia="Times New Roman" w:hAnsi="Times New Roman" w:cs="Times New Roman"/>
          <w:b/>
          <w:bCs/>
          <w:iCs/>
          <w:color w:val="000000"/>
          <w:sz w:val="24"/>
          <w:szCs w:val="24"/>
          <w:lang w:eastAsia="ru-RU"/>
        </w:rPr>
      </w:pPr>
      <w:r w:rsidRPr="00763885">
        <w:rPr>
          <w:rFonts w:ascii="Times New Roman" w:eastAsia="Times New Roman" w:hAnsi="Times New Roman" w:cs="Times New Roman"/>
          <w:b/>
          <w:bCs/>
          <w:iCs/>
          <w:color w:val="000000"/>
          <w:sz w:val="24"/>
          <w:szCs w:val="24"/>
          <w:lang w:eastAsia="ru-RU"/>
        </w:rPr>
        <w:t>_____________</w:t>
      </w:r>
      <w:proofErr w:type="spellStart"/>
      <w:r w:rsidR="00FF5EAF" w:rsidRPr="00763885">
        <w:rPr>
          <w:rFonts w:ascii="Times New Roman" w:eastAsia="Times New Roman" w:hAnsi="Times New Roman" w:cs="Times New Roman"/>
          <w:b/>
          <w:bCs/>
          <w:iCs/>
          <w:color w:val="000000"/>
          <w:sz w:val="24"/>
          <w:szCs w:val="24"/>
          <w:lang w:eastAsia="ru-RU"/>
        </w:rPr>
        <w:t>С.А.Хворова</w:t>
      </w:r>
      <w:proofErr w:type="spellEnd"/>
    </w:p>
    <w:p w:rsidR="00FF5EAF" w:rsidRPr="00763885" w:rsidRDefault="00141434" w:rsidP="00B65DAA">
      <w:pPr>
        <w:shd w:val="clear" w:color="auto" w:fill="FFFFFF"/>
        <w:spacing w:after="0" w:line="240" w:lineRule="auto"/>
        <w:jc w:val="right"/>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Приказ от 05.</w:t>
      </w:r>
      <w:r w:rsidR="00FF5EAF" w:rsidRPr="00763885">
        <w:rPr>
          <w:rFonts w:ascii="Times New Roman" w:eastAsia="Times New Roman" w:hAnsi="Times New Roman" w:cs="Times New Roman"/>
          <w:b/>
          <w:bCs/>
          <w:iCs/>
          <w:color w:val="000000"/>
          <w:sz w:val="24"/>
          <w:szCs w:val="24"/>
          <w:lang w:eastAsia="ru-RU"/>
        </w:rPr>
        <w:t>0</w:t>
      </w:r>
      <w:r>
        <w:rPr>
          <w:rFonts w:ascii="Times New Roman" w:eastAsia="Times New Roman" w:hAnsi="Times New Roman" w:cs="Times New Roman"/>
          <w:b/>
          <w:bCs/>
          <w:iCs/>
          <w:color w:val="000000"/>
          <w:sz w:val="24"/>
          <w:szCs w:val="24"/>
          <w:lang w:eastAsia="ru-RU"/>
        </w:rPr>
        <w:t>5</w:t>
      </w:r>
      <w:r w:rsidR="00FF5EAF" w:rsidRPr="00763885">
        <w:rPr>
          <w:rFonts w:ascii="Times New Roman" w:eastAsia="Times New Roman" w:hAnsi="Times New Roman" w:cs="Times New Roman"/>
          <w:b/>
          <w:bCs/>
          <w:iCs/>
          <w:color w:val="000000"/>
          <w:sz w:val="24"/>
          <w:szCs w:val="24"/>
          <w:lang w:eastAsia="ru-RU"/>
        </w:rPr>
        <w:t>.202</w:t>
      </w:r>
      <w:r>
        <w:rPr>
          <w:rFonts w:ascii="Times New Roman" w:eastAsia="Times New Roman" w:hAnsi="Times New Roman" w:cs="Times New Roman"/>
          <w:b/>
          <w:bCs/>
          <w:iCs/>
          <w:color w:val="000000"/>
          <w:sz w:val="24"/>
          <w:szCs w:val="24"/>
          <w:lang w:eastAsia="ru-RU"/>
        </w:rPr>
        <w:t>5</w:t>
      </w:r>
      <w:r w:rsidR="00FF5EAF" w:rsidRPr="00763885">
        <w:rPr>
          <w:rFonts w:ascii="Times New Roman" w:eastAsia="Times New Roman" w:hAnsi="Times New Roman" w:cs="Times New Roman"/>
          <w:b/>
          <w:bCs/>
          <w:iCs/>
          <w:color w:val="000000"/>
          <w:sz w:val="24"/>
          <w:szCs w:val="24"/>
          <w:lang w:eastAsia="ru-RU"/>
        </w:rPr>
        <w:t xml:space="preserve"> года № </w:t>
      </w:r>
      <w:r>
        <w:rPr>
          <w:rFonts w:ascii="Times New Roman" w:eastAsia="Times New Roman" w:hAnsi="Times New Roman" w:cs="Times New Roman"/>
          <w:b/>
          <w:bCs/>
          <w:iCs/>
          <w:color w:val="000000"/>
          <w:sz w:val="24"/>
          <w:szCs w:val="24"/>
          <w:lang w:eastAsia="ru-RU"/>
        </w:rPr>
        <w:t>90-д</w:t>
      </w:r>
    </w:p>
    <w:p w:rsidR="00242661" w:rsidRPr="00763885" w:rsidRDefault="00242661" w:rsidP="00242661">
      <w:pPr>
        <w:shd w:val="clear" w:color="auto" w:fill="FFFFFF"/>
        <w:spacing w:after="0" w:line="240" w:lineRule="auto"/>
        <w:rPr>
          <w:rFonts w:ascii="Times New Roman" w:eastAsia="Times New Roman" w:hAnsi="Times New Roman" w:cs="Times New Roman"/>
          <w:b/>
          <w:bCs/>
          <w:iCs/>
          <w:color w:val="000000"/>
          <w:sz w:val="21"/>
          <w:szCs w:val="21"/>
          <w:lang w:eastAsia="ru-RU"/>
        </w:rPr>
      </w:pPr>
      <w:r w:rsidRPr="00763885">
        <w:rPr>
          <w:rFonts w:ascii="Times New Roman" w:eastAsia="Times New Roman" w:hAnsi="Times New Roman" w:cs="Times New Roman"/>
          <w:b/>
          <w:bCs/>
          <w:iCs/>
          <w:color w:val="000000"/>
          <w:sz w:val="21"/>
          <w:szCs w:val="21"/>
          <w:lang w:eastAsia="ru-RU"/>
        </w:rPr>
        <w:br/>
      </w:r>
    </w:p>
    <w:p w:rsidR="00242661" w:rsidRPr="00763885" w:rsidRDefault="00242661" w:rsidP="00242661">
      <w:pPr>
        <w:shd w:val="clear" w:color="auto" w:fill="FFFFFF"/>
        <w:spacing w:after="0" w:line="240" w:lineRule="auto"/>
        <w:rPr>
          <w:rFonts w:ascii="Times New Roman" w:eastAsia="Times New Roman" w:hAnsi="Times New Roman" w:cs="Times New Roman"/>
          <w:b/>
          <w:bCs/>
          <w:iCs/>
          <w:color w:val="000000"/>
          <w:sz w:val="21"/>
          <w:szCs w:val="21"/>
          <w:lang w:eastAsia="ru-RU"/>
        </w:rPr>
      </w:pPr>
      <w:r w:rsidRPr="00763885">
        <w:rPr>
          <w:rFonts w:ascii="Times New Roman" w:eastAsia="Times New Roman" w:hAnsi="Times New Roman" w:cs="Times New Roman"/>
          <w:b/>
          <w:bCs/>
          <w:iCs/>
          <w:color w:val="000000"/>
          <w:sz w:val="21"/>
          <w:szCs w:val="21"/>
          <w:lang w:eastAsia="ru-RU"/>
        </w:rPr>
        <w:br/>
      </w:r>
    </w:p>
    <w:p w:rsidR="00242661" w:rsidRPr="00763885" w:rsidRDefault="00242661" w:rsidP="00242661">
      <w:pPr>
        <w:shd w:val="clear" w:color="auto" w:fill="FFFFFF"/>
        <w:spacing w:after="0" w:line="240" w:lineRule="auto"/>
        <w:rPr>
          <w:rFonts w:ascii="Times New Roman" w:eastAsia="Times New Roman" w:hAnsi="Times New Roman" w:cs="Times New Roman"/>
          <w:b/>
          <w:bCs/>
          <w:iCs/>
          <w:color w:val="000000"/>
          <w:sz w:val="24"/>
          <w:szCs w:val="24"/>
          <w:lang w:eastAsia="ru-RU"/>
        </w:rPr>
      </w:pPr>
    </w:p>
    <w:p w:rsidR="00141434" w:rsidRPr="00141434" w:rsidRDefault="00141434" w:rsidP="00141434">
      <w:pPr>
        <w:tabs>
          <w:tab w:val="left" w:pos="709"/>
        </w:tabs>
        <w:spacing w:after="0"/>
        <w:ind w:firstLine="709"/>
        <w:jc w:val="center"/>
        <w:rPr>
          <w:rFonts w:ascii="Times New Roman" w:hAnsi="Times New Roman" w:cs="Times New Roman"/>
          <w:sz w:val="28"/>
          <w:szCs w:val="28"/>
        </w:rPr>
      </w:pPr>
      <w:r w:rsidRPr="00141434">
        <w:rPr>
          <w:rFonts w:ascii="Times New Roman" w:hAnsi="Times New Roman" w:cs="Times New Roman"/>
          <w:sz w:val="28"/>
          <w:szCs w:val="28"/>
        </w:rPr>
        <w:t xml:space="preserve">ПРОГРАММА ОТДЫХА И ЗАНЯТОСТИ ДЕТЕЙ В ЛАГЕРЕ </w:t>
      </w:r>
    </w:p>
    <w:p w:rsidR="00141434" w:rsidRPr="00141434" w:rsidRDefault="00141434" w:rsidP="00141434">
      <w:pPr>
        <w:tabs>
          <w:tab w:val="left" w:pos="709"/>
        </w:tabs>
        <w:spacing w:after="0"/>
        <w:ind w:firstLine="709"/>
        <w:jc w:val="center"/>
        <w:rPr>
          <w:rFonts w:ascii="Times New Roman" w:hAnsi="Times New Roman" w:cs="Times New Roman"/>
          <w:sz w:val="28"/>
          <w:szCs w:val="28"/>
        </w:rPr>
      </w:pPr>
      <w:r w:rsidRPr="00141434">
        <w:rPr>
          <w:rFonts w:ascii="Times New Roman" w:hAnsi="Times New Roman" w:cs="Times New Roman"/>
          <w:sz w:val="28"/>
          <w:szCs w:val="28"/>
        </w:rPr>
        <w:t>ДНЕВНОГО ПРЕБЫВАНИЯ</w:t>
      </w:r>
    </w:p>
    <w:p w:rsidR="00141434" w:rsidRPr="00141434" w:rsidRDefault="00141434" w:rsidP="00141434">
      <w:pPr>
        <w:tabs>
          <w:tab w:val="left" w:pos="709"/>
        </w:tabs>
        <w:spacing w:after="0"/>
        <w:ind w:firstLine="709"/>
        <w:jc w:val="center"/>
        <w:rPr>
          <w:rFonts w:ascii="Times New Roman" w:hAnsi="Times New Roman" w:cs="Times New Roman"/>
          <w:bCs/>
          <w:sz w:val="28"/>
          <w:szCs w:val="28"/>
        </w:rPr>
      </w:pPr>
      <w:bookmarkStart w:id="0" w:name="_Hlk69730853"/>
      <w:r w:rsidRPr="00141434">
        <w:rPr>
          <w:rFonts w:ascii="Times New Roman" w:hAnsi="Times New Roman" w:cs="Times New Roman"/>
          <w:bCs/>
          <w:sz w:val="28"/>
          <w:szCs w:val="28"/>
        </w:rPr>
        <w:t xml:space="preserve">ПО </w:t>
      </w:r>
      <w:r w:rsidRPr="00141434">
        <w:rPr>
          <w:rFonts w:ascii="Times New Roman" w:eastAsia="Times-Roman" w:hAnsi="Times New Roman" w:cs="Times New Roman"/>
          <w:bCs/>
          <w:sz w:val="28"/>
          <w:szCs w:val="28"/>
        </w:rPr>
        <w:t>ФОРМИРОВАНИЮ СОЦИАЛЬНО-АКТИВНОЙ ЛИЧНОСТИ МЛАДШЕГО ШКОЛЬНИКА</w:t>
      </w:r>
      <w:bookmarkEnd w:id="0"/>
    </w:p>
    <w:p w:rsidR="00141434" w:rsidRPr="00141434" w:rsidRDefault="00141434" w:rsidP="00141434">
      <w:pPr>
        <w:tabs>
          <w:tab w:val="left" w:pos="709"/>
        </w:tabs>
        <w:spacing w:after="0"/>
        <w:jc w:val="center"/>
        <w:rPr>
          <w:rFonts w:ascii="Times New Roman" w:hAnsi="Times New Roman" w:cs="Times New Roman"/>
          <w:b/>
          <w:sz w:val="28"/>
          <w:szCs w:val="28"/>
        </w:rPr>
      </w:pPr>
      <w:r w:rsidRPr="00141434">
        <w:rPr>
          <w:rFonts w:ascii="Times New Roman" w:hAnsi="Times New Roman" w:cs="Times New Roman"/>
          <w:b/>
          <w:sz w:val="28"/>
          <w:szCs w:val="28"/>
        </w:rPr>
        <w:t>«</w:t>
      </w:r>
      <w:r w:rsidRPr="00141434">
        <w:rPr>
          <w:rFonts w:ascii="Times New Roman" w:eastAsia="Times-Roman" w:hAnsi="Times New Roman" w:cs="Times New Roman"/>
          <w:b/>
          <w:sz w:val="28"/>
          <w:szCs w:val="28"/>
        </w:rPr>
        <w:t>СОДРУЖЕСТВО ОРЛЯТ РОССИИ</w:t>
      </w:r>
      <w:r w:rsidRPr="00141434">
        <w:rPr>
          <w:rFonts w:ascii="Times New Roman" w:hAnsi="Times New Roman" w:cs="Times New Roman"/>
          <w:b/>
          <w:sz w:val="28"/>
          <w:szCs w:val="28"/>
        </w:rPr>
        <w:t>»</w:t>
      </w:r>
    </w:p>
    <w:p w:rsidR="00DA2906" w:rsidRPr="00763885" w:rsidRDefault="00DA2906" w:rsidP="00C40F1F">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763885" w:rsidRPr="00763885" w:rsidRDefault="00763885" w:rsidP="00C40F1F">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763885" w:rsidRPr="00763885" w:rsidRDefault="00763885" w:rsidP="00C40F1F">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763885">
        <w:rPr>
          <w:rFonts w:ascii="Times New Roman" w:eastAsia="Times New Roman" w:hAnsi="Times New Roman" w:cs="Times New Roman"/>
          <w:b/>
          <w:bCs/>
          <w:iCs/>
          <w:color w:val="000000"/>
          <w:sz w:val="24"/>
          <w:szCs w:val="24"/>
          <w:lang w:eastAsia="ru-RU"/>
        </w:rPr>
        <w:t>Срок реализации – 18 дней</w:t>
      </w:r>
    </w:p>
    <w:p w:rsidR="00763885" w:rsidRPr="00763885" w:rsidRDefault="00763885" w:rsidP="00C40F1F">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763885">
        <w:rPr>
          <w:rFonts w:ascii="Times New Roman" w:eastAsia="Times New Roman" w:hAnsi="Times New Roman" w:cs="Times New Roman"/>
          <w:b/>
          <w:bCs/>
          <w:iCs/>
          <w:color w:val="000000"/>
          <w:sz w:val="24"/>
          <w:szCs w:val="24"/>
          <w:lang w:eastAsia="ru-RU"/>
        </w:rPr>
        <w:t>Возраст обучающихся: от 7 до 12 лет</w:t>
      </w:r>
    </w:p>
    <w:p w:rsidR="00763885" w:rsidRDefault="00763885"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763885" w:rsidRDefault="00763885"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763885" w:rsidRDefault="00763885"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E14E8D">
      <w:pPr>
        <w:shd w:val="clear" w:color="auto" w:fill="FFFFFF"/>
        <w:spacing w:after="0" w:line="240" w:lineRule="auto"/>
        <w:ind w:left="6372"/>
        <w:rPr>
          <w:rFonts w:ascii="Times New Roman" w:eastAsia="Times New Roman" w:hAnsi="Times New Roman" w:cs="Times New Roman"/>
          <w:b/>
          <w:bCs/>
          <w:iCs/>
          <w:color w:val="000000"/>
          <w:sz w:val="24"/>
          <w:szCs w:val="24"/>
          <w:lang w:eastAsia="ru-RU"/>
        </w:rPr>
      </w:pPr>
    </w:p>
    <w:p w:rsidR="00A42C79" w:rsidRDefault="00A42C79" w:rsidP="00E14E8D">
      <w:pPr>
        <w:shd w:val="clear" w:color="auto" w:fill="FFFFFF"/>
        <w:spacing w:after="0" w:line="240" w:lineRule="auto"/>
        <w:ind w:left="6372"/>
        <w:rPr>
          <w:rFonts w:ascii="Times New Roman" w:eastAsia="Times New Roman" w:hAnsi="Times New Roman" w:cs="Times New Roman"/>
          <w:b/>
          <w:bCs/>
          <w:iCs/>
          <w:color w:val="000000"/>
          <w:sz w:val="24"/>
          <w:szCs w:val="24"/>
          <w:lang w:eastAsia="ru-RU"/>
        </w:rPr>
      </w:pPr>
    </w:p>
    <w:p w:rsidR="00E14E8D" w:rsidRDefault="00E14E8D" w:rsidP="00E14E8D">
      <w:pPr>
        <w:shd w:val="clear" w:color="auto" w:fill="FFFFFF"/>
        <w:spacing w:after="0" w:line="240" w:lineRule="auto"/>
        <w:ind w:left="6372"/>
        <w:rPr>
          <w:rFonts w:ascii="Times New Roman" w:eastAsia="Times New Roman" w:hAnsi="Times New Roman" w:cs="Times New Roman"/>
          <w:b/>
          <w:bCs/>
          <w:iCs/>
          <w:color w:val="000000"/>
          <w:sz w:val="24"/>
          <w:szCs w:val="24"/>
          <w:lang w:eastAsia="ru-RU"/>
        </w:rPr>
      </w:pPr>
    </w:p>
    <w:p w:rsidR="00E14E8D" w:rsidRDefault="00E14E8D" w:rsidP="00E14E8D">
      <w:pPr>
        <w:shd w:val="clear" w:color="auto" w:fill="FFFFFF"/>
        <w:spacing w:after="0" w:line="240" w:lineRule="auto"/>
        <w:ind w:left="6372"/>
        <w:rPr>
          <w:rFonts w:ascii="Times New Roman" w:eastAsia="Times New Roman" w:hAnsi="Times New Roman" w:cs="Times New Roman"/>
          <w:b/>
          <w:bCs/>
          <w:iCs/>
          <w:color w:val="000000"/>
          <w:sz w:val="24"/>
          <w:szCs w:val="24"/>
          <w:lang w:eastAsia="ru-RU"/>
        </w:rPr>
      </w:pPr>
    </w:p>
    <w:p w:rsidR="00E14E8D" w:rsidRDefault="00E14E8D" w:rsidP="00E14E8D">
      <w:pPr>
        <w:shd w:val="clear" w:color="auto" w:fill="FFFFFF"/>
        <w:spacing w:after="0" w:line="240" w:lineRule="auto"/>
        <w:ind w:left="6372"/>
        <w:rPr>
          <w:rFonts w:ascii="Times New Roman" w:eastAsia="Times New Roman" w:hAnsi="Times New Roman" w:cs="Times New Roman"/>
          <w:b/>
          <w:bCs/>
          <w:iCs/>
          <w:color w:val="000000"/>
          <w:sz w:val="24"/>
          <w:szCs w:val="24"/>
          <w:lang w:eastAsia="ru-RU"/>
        </w:rPr>
      </w:pPr>
    </w:p>
    <w:p w:rsidR="00763885" w:rsidRPr="000236B6" w:rsidRDefault="00763885" w:rsidP="00E14E8D">
      <w:pPr>
        <w:shd w:val="clear" w:color="auto" w:fill="FFFFFF"/>
        <w:spacing w:after="0" w:line="240" w:lineRule="auto"/>
        <w:ind w:left="6372"/>
        <w:rPr>
          <w:rFonts w:ascii="Times New Roman" w:eastAsia="Times New Roman" w:hAnsi="Times New Roman" w:cs="Times New Roman"/>
          <w:b/>
          <w:bCs/>
          <w:iCs/>
          <w:color w:val="000000"/>
          <w:sz w:val="24"/>
          <w:szCs w:val="24"/>
          <w:lang w:eastAsia="ru-RU"/>
        </w:rPr>
      </w:pPr>
      <w:r w:rsidRPr="000236B6">
        <w:rPr>
          <w:rFonts w:ascii="Times New Roman" w:eastAsia="Times New Roman" w:hAnsi="Times New Roman" w:cs="Times New Roman"/>
          <w:b/>
          <w:bCs/>
          <w:iCs/>
          <w:color w:val="000000"/>
          <w:sz w:val="24"/>
          <w:szCs w:val="24"/>
          <w:lang w:eastAsia="ru-RU"/>
        </w:rPr>
        <w:t xml:space="preserve">Автор- составитель: </w:t>
      </w:r>
    </w:p>
    <w:p w:rsidR="000236B6" w:rsidRDefault="00763885" w:rsidP="00E14E8D">
      <w:pPr>
        <w:shd w:val="clear" w:color="auto" w:fill="FFFFFF"/>
        <w:spacing w:after="0" w:line="240" w:lineRule="auto"/>
        <w:ind w:left="6372"/>
        <w:rPr>
          <w:rFonts w:ascii="Times New Roman" w:eastAsia="Times New Roman" w:hAnsi="Times New Roman" w:cs="Times New Roman"/>
          <w:b/>
          <w:bCs/>
          <w:iCs/>
          <w:color w:val="000000"/>
          <w:sz w:val="24"/>
          <w:szCs w:val="24"/>
          <w:lang w:eastAsia="ru-RU"/>
        </w:rPr>
      </w:pPr>
      <w:proofErr w:type="spellStart"/>
      <w:r w:rsidRPr="000236B6">
        <w:rPr>
          <w:rFonts w:ascii="Times New Roman" w:eastAsia="Times New Roman" w:hAnsi="Times New Roman" w:cs="Times New Roman"/>
          <w:b/>
          <w:bCs/>
          <w:iCs/>
          <w:color w:val="000000"/>
          <w:sz w:val="24"/>
          <w:szCs w:val="24"/>
          <w:lang w:eastAsia="ru-RU"/>
        </w:rPr>
        <w:t>Хворова</w:t>
      </w:r>
      <w:proofErr w:type="spellEnd"/>
      <w:r w:rsidRPr="000236B6">
        <w:rPr>
          <w:rFonts w:ascii="Times New Roman" w:eastAsia="Times New Roman" w:hAnsi="Times New Roman" w:cs="Times New Roman"/>
          <w:b/>
          <w:bCs/>
          <w:iCs/>
          <w:color w:val="000000"/>
          <w:sz w:val="24"/>
          <w:szCs w:val="24"/>
          <w:lang w:eastAsia="ru-RU"/>
        </w:rPr>
        <w:t xml:space="preserve"> С.А., </w:t>
      </w:r>
    </w:p>
    <w:p w:rsidR="00763885" w:rsidRPr="000236B6" w:rsidRDefault="00763885" w:rsidP="00E14E8D">
      <w:pPr>
        <w:shd w:val="clear" w:color="auto" w:fill="FFFFFF"/>
        <w:spacing w:after="0" w:line="240" w:lineRule="auto"/>
        <w:ind w:left="6372"/>
        <w:rPr>
          <w:rFonts w:ascii="Times New Roman" w:eastAsia="Times New Roman" w:hAnsi="Times New Roman" w:cs="Times New Roman"/>
          <w:b/>
          <w:bCs/>
          <w:iCs/>
          <w:color w:val="000000"/>
          <w:sz w:val="24"/>
          <w:szCs w:val="24"/>
          <w:lang w:eastAsia="ru-RU"/>
        </w:rPr>
      </w:pPr>
      <w:r w:rsidRPr="000236B6">
        <w:rPr>
          <w:rFonts w:ascii="Times New Roman" w:eastAsia="Times New Roman" w:hAnsi="Times New Roman" w:cs="Times New Roman"/>
          <w:b/>
          <w:bCs/>
          <w:iCs/>
          <w:color w:val="000000"/>
          <w:sz w:val="24"/>
          <w:szCs w:val="24"/>
          <w:lang w:eastAsia="ru-RU"/>
        </w:rPr>
        <w:t>директор (начальник лагеря)</w:t>
      </w:r>
    </w:p>
    <w:p w:rsidR="00763885" w:rsidRDefault="00763885"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763885" w:rsidRDefault="00763885"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A42C79" w:rsidRDefault="00A42C79"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E14E8D" w:rsidRDefault="00E14E8D"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0236B6" w:rsidRDefault="000236B6" w:rsidP="00C40F1F">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
    <w:p w:rsidR="00763885" w:rsidRPr="00763885" w:rsidRDefault="00763885" w:rsidP="00763885">
      <w:pPr>
        <w:shd w:val="clear" w:color="auto" w:fill="FFFFFF"/>
        <w:spacing w:after="0" w:line="240" w:lineRule="auto"/>
        <w:jc w:val="center"/>
        <w:rPr>
          <w:rFonts w:ascii="Times New Roman" w:eastAsia="Times New Roman" w:hAnsi="Times New Roman" w:cs="Times New Roman"/>
          <w:b/>
          <w:bCs/>
          <w:iCs/>
          <w:color w:val="000000"/>
          <w:sz w:val="21"/>
          <w:szCs w:val="21"/>
          <w:lang w:eastAsia="ru-RU"/>
        </w:rPr>
      </w:pPr>
      <w:proofErr w:type="spellStart"/>
      <w:r>
        <w:rPr>
          <w:rFonts w:ascii="Times New Roman" w:eastAsia="Times New Roman" w:hAnsi="Times New Roman" w:cs="Times New Roman"/>
          <w:b/>
          <w:bCs/>
          <w:iCs/>
          <w:color w:val="000000"/>
          <w:sz w:val="21"/>
          <w:szCs w:val="21"/>
          <w:lang w:eastAsia="ru-RU"/>
        </w:rPr>
        <w:t>с.Бобровское</w:t>
      </w:r>
      <w:proofErr w:type="spellEnd"/>
      <w:r>
        <w:rPr>
          <w:rFonts w:ascii="Times New Roman" w:eastAsia="Times New Roman" w:hAnsi="Times New Roman" w:cs="Times New Roman"/>
          <w:b/>
          <w:bCs/>
          <w:iCs/>
          <w:color w:val="000000"/>
          <w:sz w:val="21"/>
          <w:szCs w:val="21"/>
          <w:lang w:eastAsia="ru-RU"/>
        </w:rPr>
        <w:t>, 2023 г.</w:t>
      </w:r>
    </w:p>
    <w:p w:rsidR="001C33C5" w:rsidRDefault="001C33C5" w:rsidP="00242661">
      <w:pPr>
        <w:shd w:val="clear" w:color="auto" w:fill="FFFFFF"/>
        <w:spacing w:after="0" w:line="240" w:lineRule="auto"/>
        <w:rPr>
          <w:rFonts w:eastAsia="Times New Roman" w:cs="Times New Roman"/>
          <w:color w:val="000000"/>
          <w:sz w:val="21"/>
          <w:szCs w:val="21"/>
          <w:lang w:eastAsia="ru-RU"/>
        </w:rPr>
      </w:pPr>
    </w:p>
    <w:p w:rsidR="001C33C5" w:rsidRDefault="001C33C5" w:rsidP="00242661">
      <w:pPr>
        <w:shd w:val="clear" w:color="auto" w:fill="FFFFFF"/>
        <w:spacing w:after="0" w:line="240" w:lineRule="auto"/>
        <w:rPr>
          <w:rFonts w:eastAsia="Times New Roman" w:cs="Times New Roman"/>
          <w:color w:val="000000"/>
          <w:sz w:val="21"/>
          <w:szCs w:val="21"/>
          <w:lang w:eastAsia="ru-RU"/>
        </w:rPr>
      </w:pPr>
    </w:p>
    <w:p w:rsidR="001C33C5" w:rsidRDefault="001C33C5" w:rsidP="00242661">
      <w:pPr>
        <w:shd w:val="clear" w:color="auto" w:fill="FFFFFF"/>
        <w:spacing w:after="0" w:line="240" w:lineRule="auto"/>
        <w:rPr>
          <w:rFonts w:eastAsia="Times New Roman" w:cs="Times New Roman"/>
          <w:color w:val="000000"/>
          <w:sz w:val="21"/>
          <w:szCs w:val="21"/>
          <w:lang w:eastAsia="ru-RU"/>
        </w:rPr>
      </w:pPr>
    </w:p>
    <w:p w:rsidR="00242661" w:rsidRPr="00305163" w:rsidRDefault="00312DC0" w:rsidP="00312DC0">
      <w:pPr>
        <w:shd w:val="clear" w:color="auto" w:fill="FFFFFF"/>
        <w:tabs>
          <w:tab w:val="left" w:pos="3633"/>
        </w:tabs>
        <w:spacing w:after="0" w:line="240" w:lineRule="auto"/>
        <w:rPr>
          <w:rFonts w:ascii="Times New Roman" w:eastAsia="Times New Roman" w:hAnsi="Times New Roman" w:cs="Times New Roman"/>
          <w:color w:val="000000"/>
          <w:sz w:val="24"/>
          <w:szCs w:val="24"/>
          <w:lang w:eastAsia="ru-RU"/>
        </w:rPr>
      </w:pPr>
      <w:r>
        <w:rPr>
          <w:rFonts w:ascii="OpenSans" w:eastAsia="Times New Roman" w:hAnsi="OpenSans" w:cs="Times New Roman"/>
          <w:color w:val="000000"/>
          <w:sz w:val="21"/>
          <w:szCs w:val="21"/>
          <w:lang w:eastAsia="ru-RU"/>
        </w:rPr>
        <w:tab/>
      </w:r>
      <w:r w:rsidR="005E4A79" w:rsidRPr="00305163">
        <w:rPr>
          <w:rFonts w:ascii="Times New Roman" w:eastAsia="Times New Roman" w:hAnsi="Times New Roman" w:cs="Times New Roman"/>
          <w:color w:val="000000"/>
          <w:sz w:val="24"/>
          <w:szCs w:val="24"/>
          <w:lang w:eastAsia="ru-RU"/>
        </w:rPr>
        <w:t xml:space="preserve">                                                                                         </w:t>
      </w:r>
      <w:r w:rsidR="00B65DAA" w:rsidRPr="00305163">
        <w:rPr>
          <w:rFonts w:ascii="Times New Roman" w:eastAsia="Times New Roman" w:hAnsi="Times New Roman" w:cs="Times New Roman"/>
          <w:color w:val="000000"/>
          <w:sz w:val="24"/>
          <w:szCs w:val="24"/>
          <w:lang w:eastAsia="ru-RU"/>
        </w:rPr>
        <w:t xml:space="preserve">                               </w:t>
      </w:r>
      <w:r w:rsidR="00242661" w:rsidRPr="00305163">
        <w:rPr>
          <w:rFonts w:ascii="Times New Roman" w:eastAsia="Times New Roman" w:hAnsi="Times New Roman" w:cs="Times New Roman"/>
          <w:color w:val="000000"/>
          <w:sz w:val="24"/>
          <w:szCs w:val="24"/>
          <w:lang w:eastAsia="ru-RU"/>
        </w:rPr>
        <w:t xml:space="preserve"> </w:t>
      </w:r>
    </w:p>
    <w:sdt>
      <w:sdtPr>
        <w:rPr>
          <w:rFonts w:asciiTheme="minorHAnsi" w:eastAsiaTheme="minorHAnsi" w:hAnsiTheme="minorHAnsi" w:cstheme="minorBidi"/>
          <w:b w:val="0"/>
          <w:bCs w:val="0"/>
          <w:color w:val="auto"/>
          <w:sz w:val="22"/>
          <w:szCs w:val="22"/>
          <w:lang w:eastAsia="en-US"/>
        </w:rPr>
        <w:id w:val="1511801813"/>
        <w:docPartObj>
          <w:docPartGallery w:val="Table of Contents"/>
          <w:docPartUnique/>
        </w:docPartObj>
      </w:sdtPr>
      <w:sdtContent>
        <w:p w:rsidR="00165120" w:rsidRDefault="00165120">
          <w:pPr>
            <w:pStyle w:val="a9"/>
          </w:pPr>
        </w:p>
        <w:p w:rsidR="000D5770" w:rsidRDefault="00165120">
          <w:pPr>
            <w:pStyle w:val="11"/>
            <w:tabs>
              <w:tab w:val="right" w:leader="dot" w:pos="10194"/>
            </w:tabs>
            <w:rPr>
              <w:rFonts w:eastAsiaTheme="minorEastAsia"/>
              <w:noProof/>
              <w:lang w:eastAsia="ru-RU"/>
            </w:rPr>
          </w:pPr>
          <w:r>
            <w:fldChar w:fldCharType="begin"/>
          </w:r>
          <w:r>
            <w:instrText xml:space="preserve"> TOC \o "1-3" \h \z \u </w:instrText>
          </w:r>
          <w:r>
            <w:fldChar w:fldCharType="separate"/>
          </w:r>
          <w:hyperlink w:anchor="_Toc198556475" w:history="1">
            <w:r w:rsidR="000D5770" w:rsidRPr="001A0D32">
              <w:rPr>
                <w:rStyle w:val="ac"/>
                <w:rFonts w:ascii="Times New Roman" w:hAnsi="Times New Roman" w:cs="Times New Roman"/>
                <w:noProof/>
              </w:rPr>
              <w:t>Информационная карта программы</w:t>
            </w:r>
            <w:r w:rsidR="000D5770">
              <w:rPr>
                <w:noProof/>
                <w:webHidden/>
              </w:rPr>
              <w:tab/>
            </w:r>
            <w:r w:rsidR="000D5770">
              <w:rPr>
                <w:noProof/>
                <w:webHidden/>
              </w:rPr>
              <w:fldChar w:fldCharType="begin"/>
            </w:r>
            <w:r w:rsidR="000D5770">
              <w:rPr>
                <w:noProof/>
                <w:webHidden/>
              </w:rPr>
              <w:instrText xml:space="preserve"> PAGEREF _Toc198556475 \h </w:instrText>
            </w:r>
            <w:r w:rsidR="000D5770">
              <w:rPr>
                <w:noProof/>
                <w:webHidden/>
              </w:rPr>
            </w:r>
            <w:r w:rsidR="000D5770">
              <w:rPr>
                <w:noProof/>
                <w:webHidden/>
              </w:rPr>
              <w:fldChar w:fldCharType="separate"/>
            </w:r>
            <w:r w:rsidR="000D5770">
              <w:rPr>
                <w:noProof/>
                <w:webHidden/>
              </w:rPr>
              <w:t>3</w:t>
            </w:r>
            <w:r w:rsidR="000D5770">
              <w:rPr>
                <w:noProof/>
                <w:webHidden/>
              </w:rPr>
              <w:fldChar w:fldCharType="end"/>
            </w:r>
          </w:hyperlink>
        </w:p>
        <w:p w:rsidR="000D5770" w:rsidRDefault="000D5770">
          <w:pPr>
            <w:pStyle w:val="11"/>
            <w:tabs>
              <w:tab w:val="right" w:leader="dot" w:pos="10194"/>
            </w:tabs>
            <w:rPr>
              <w:rFonts w:eastAsiaTheme="minorEastAsia"/>
              <w:noProof/>
              <w:lang w:eastAsia="ru-RU"/>
            </w:rPr>
          </w:pPr>
          <w:hyperlink w:anchor="_Toc198556476" w:history="1">
            <w:r w:rsidRPr="001A0D32">
              <w:rPr>
                <w:rStyle w:val="ac"/>
                <w:rFonts w:ascii="Times New Roman" w:eastAsia="Times New Roman" w:hAnsi="Times New Roman" w:cs="Times New Roman"/>
                <w:noProof/>
                <w:lang w:eastAsia="ru-RU"/>
              </w:rPr>
              <w:t>Пояснительная записка</w:t>
            </w:r>
            <w:r>
              <w:rPr>
                <w:noProof/>
                <w:webHidden/>
              </w:rPr>
              <w:tab/>
            </w:r>
            <w:r>
              <w:rPr>
                <w:noProof/>
                <w:webHidden/>
              </w:rPr>
              <w:fldChar w:fldCharType="begin"/>
            </w:r>
            <w:r>
              <w:rPr>
                <w:noProof/>
                <w:webHidden/>
              </w:rPr>
              <w:instrText xml:space="preserve"> PAGEREF _Toc198556476 \h </w:instrText>
            </w:r>
            <w:r>
              <w:rPr>
                <w:noProof/>
                <w:webHidden/>
              </w:rPr>
            </w:r>
            <w:r>
              <w:rPr>
                <w:noProof/>
                <w:webHidden/>
              </w:rPr>
              <w:fldChar w:fldCharType="separate"/>
            </w:r>
            <w:r>
              <w:rPr>
                <w:noProof/>
                <w:webHidden/>
              </w:rPr>
              <w:t>4</w:t>
            </w:r>
            <w:r>
              <w:rPr>
                <w:noProof/>
                <w:webHidden/>
              </w:rPr>
              <w:fldChar w:fldCharType="end"/>
            </w:r>
          </w:hyperlink>
        </w:p>
        <w:p w:rsidR="000D5770" w:rsidRDefault="000D5770">
          <w:pPr>
            <w:pStyle w:val="11"/>
            <w:tabs>
              <w:tab w:val="right" w:leader="dot" w:pos="10194"/>
            </w:tabs>
            <w:rPr>
              <w:rFonts w:eastAsiaTheme="minorEastAsia"/>
              <w:noProof/>
              <w:lang w:eastAsia="ru-RU"/>
            </w:rPr>
          </w:pPr>
          <w:hyperlink w:anchor="_Toc198556477" w:history="1">
            <w:r w:rsidRPr="001A0D32">
              <w:rPr>
                <w:rStyle w:val="ac"/>
                <w:rFonts w:ascii="Times New Roman" w:hAnsi="Times New Roman" w:cs="Times New Roman"/>
                <w:noProof/>
                <w:lang w:eastAsia="ru-RU"/>
              </w:rPr>
              <w:t>Режим дня:</w:t>
            </w:r>
            <w:r>
              <w:rPr>
                <w:noProof/>
                <w:webHidden/>
              </w:rPr>
              <w:tab/>
            </w:r>
            <w:r>
              <w:rPr>
                <w:noProof/>
                <w:webHidden/>
              </w:rPr>
              <w:fldChar w:fldCharType="begin"/>
            </w:r>
            <w:r>
              <w:rPr>
                <w:noProof/>
                <w:webHidden/>
              </w:rPr>
              <w:instrText xml:space="preserve"> PAGEREF _Toc198556477 \h </w:instrText>
            </w:r>
            <w:r>
              <w:rPr>
                <w:noProof/>
                <w:webHidden/>
              </w:rPr>
            </w:r>
            <w:r>
              <w:rPr>
                <w:noProof/>
                <w:webHidden/>
              </w:rPr>
              <w:fldChar w:fldCharType="separate"/>
            </w:r>
            <w:r>
              <w:rPr>
                <w:noProof/>
                <w:webHidden/>
              </w:rPr>
              <w:t>7</w:t>
            </w:r>
            <w:r>
              <w:rPr>
                <w:noProof/>
                <w:webHidden/>
              </w:rPr>
              <w:fldChar w:fldCharType="end"/>
            </w:r>
          </w:hyperlink>
        </w:p>
        <w:p w:rsidR="000D5770" w:rsidRDefault="000D5770">
          <w:pPr>
            <w:pStyle w:val="11"/>
            <w:tabs>
              <w:tab w:val="right" w:leader="dot" w:pos="10194"/>
            </w:tabs>
            <w:rPr>
              <w:rFonts w:eastAsiaTheme="minorEastAsia"/>
              <w:noProof/>
              <w:lang w:eastAsia="ru-RU"/>
            </w:rPr>
          </w:pPr>
          <w:hyperlink w:anchor="_Toc198556478" w:history="1">
            <w:r w:rsidRPr="001A0D32">
              <w:rPr>
                <w:rStyle w:val="ac"/>
                <w:rFonts w:ascii="Times New Roman" w:hAnsi="Times New Roman" w:cs="Times New Roman"/>
                <w:noProof/>
              </w:rPr>
              <w:t>Модель смены</w:t>
            </w:r>
            <w:r>
              <w:rPr>
                <w:noProof/>
                <w:webHidden/>
              </w:rPr>
              <w:tab/>
            </w:r>
            <w:r>
              <w:rPr>
                <w:noProof/>
                <w:webHidden/>
              </w:rPr>
              <w:fldChar w:fldCharType="begin"/>
            </w:r>
            <w:r>
              <w:rPr>
                <w:noProof/>
                <w:webHidden/>
              </w:rPr>
              <w:instrText xml:space="preserve"> PAGEREF _Toc198556478 \h </w:instrText>
            </w:r>
            <w:r>
              <w:rPr>
                <w:noProof/>
                <w:webHidden/>
              </w:rPr>
            </w:r>
            <w:r>
              <w:rPr>
                <w:noProof/>
                <w:webHidden/>
              </w:rPr>
              <w:fldChar w:fldCharType="separate"/>
            </w:r>
            <w:r>
              <w:rPr>
                <w:noProof/>
                <w:webHidden/>
              </w:rPr>
              <w:t>8</w:t>
            </w:r>
            <w:r>
              <w:rPr>
                <w:noProof/>
                <w:webHidden/>
              </w:rPr>
              <w:fldChar w:fldCharType="end"/>
            </w:r>
          </w:hyperlink>
        </w:p>
        <w:p w:rsidR="000D5770" w:rsidRDefault="000D5770">
          <w:pPr>
            <w:pStyle w:val="11"/>
            <w:tabs>
              <w:tab w:val="right" w:leader="dot" w:pos="10194"/>
            </w:tabs>
            <w:rPr>
              <w:rFonts w:eastAsiaTheme="minorEastAsia"/>
              <w:noProof/>
              <w:lang w:eastAsia="ru-RU"/>
            </w:rPr>
          </w:pPr>
          <w:hyperlink w:anchor="_Toc198556479" w:history="1">
            <w:r w:rsidRPr="001A0D32">
              <w:rPr>
                <w:rStyle w:val="ac"/>
                <w:rFonts w:ascii="Times New Roman" w:hAnsi="Times New Roman" w:cs="Times New Roman"/>
                <w:noProof/>
              </w:rPr>
              <w:t>Система самоуправления</w:t>
            </w:r>
            <w:r>
              <w:rPr>
                <w:noProof/>
                <w:webHidden/>
              </w:rPr>
              <w:tab/>
            </w:r>
            <w:r>
              <w:rPr>
                <w:noProof/>
                <w:webHidden/>
              </w:rPr>
              <w:fldChar w:fldCharType="begin"/>
            </w:r>
            <w:r>
              <w:rPr>
                <w:noProof/>
                <w:webHidden/>
              </w:rPr>
              <w:instrText xml:space="preserve"> PAGEREF _Toc198556479 \h </w:instrText>
            </w:r>
            <w:r>
              <w:rPr>
                <w:noProof/>
                <w:webHidden/>
              </w:rPr>
            </w:r>
            <w:r>
              <w:rPr>
                <w:noProof/>
                <w:webHidden/>
              </w:rPr>
              <w:fldChar w:fldCharType="separate"/>
            </w:r>
            <w:r>
              <w:rPr>
                <w:noProof/>
                <w:webHidden/>
              </w:rPr>
              <w:t>9</w:t>
            </w:r>
            <w:r>
              <w:rPr>
                <w:noProof/>
                <w:webHidden/>
              </w:rPr>
              <w:fldChar w:fldCharType="end"/>
            </w:r>
          </w:hyperlink>
        </w:p>
        <w:p w:rsidR="000D5770" w:rsidRDefault="000D5770">
          <w:pPr>
            <w:pStyle w:val="11"/>
            <w:tabs>
              <w:tab w:val="right" w:leader="dot" w:pos="10194"/>
            </w:tabs>
            <w:rPr>
              <w:rFonts w:eastAsiaTheme="minorEastAsia"/>
              <w:noProof/>
              <w:lang w:eastAsia="ru-RU"/>
            </w:rPr>
          </w:pPr>
          <w:hyperlink w:anchor="_Toc198556480" w:history="1">
            <w:r w:rsidRPr="001A0D32">
              <w:rPr>
                <w:rStyle w:val="ac"/>
                <w:rFonts w:ascii="Times New Roman" w:hAnsi="Times New Roman" w:cs="Times New Roman"/>
                <w:noProof/>
              </w:rPr>
              <w:t>Содержание программы смены</w:t>
            </w:r>
            <w:r>
              <w:rPr>
                <w:noProof/>
                <w:webHidden/>
              </w:rPr>
              <w:tab/>
            </w:r>
            <w:r>
              <w:rPr>
                <w:noProof/>
                <w:webHidden/>
              </w:rPr>
              <w:fldChar w:fldCharType="begin"/>
            </w:r>
            <w:r>
              <w:rPr>
                <w:noProof/>
                <w:webHidden/>
              </w:rPr>
              <w:instrText xml:space="preserve"> PAGEREF _Toc198556480 \h </w:instrText>
            </w:r>
            <w:r>
              <w:rPr>
                <w:noProof/>
                <w:webHidden/>
              </w:rPr>
            </w:r>
            <w:r>
              <w:rPr>
                <w:noProof/>
                <w:webHidden/>
              </w:rPr>
              <w:fldChar w:fldCharType="separate"/>
            </w:r>
            <w:r>
              <w:rPr>
                <w:noProof/>
                <w:webHidden/>
              </w:rPr>
              <w:t>10</w:t>
            </w:r>
            <w:r>
              <w:rPr>
                <w:noProof/>
                <w:webHidden/>
              </w:rPr>
              <w:fldChar w:fldCharType="end"/>
            </w:r>
          </w:hyperlink>
        </w:p>
        <w:p w:rsidR="000D5770" w:rsidRDefault="000D5770">
          <w:pPr>
            <w:pStyle w:val="11"/>
            <w:tabs>
              <w:tab w:val="right" w:leader="dot" w:pos="10194"/>
            </w:tabs>
            <w:rPr>
              <w:rFonts w:eastAsiaTheme="minorEastAsia"/>
              <w:noProof/>
              <w:lang w:eastAsia="ru-RU"/>
            </w:rPr>
          </w:pPr>
          <w:hyperlink w:anchor="_Toc198556481" w:history="1">
            <w:r w:rsidRPr="001A0D32">
              <w:rPr>
                <w:rStyle w:val="ac"/>
                <w:rFonts w:ascii="Times New Roman" w:hAnsi="Times New Roman" w:cs="Times New Roman"/>
                <w:noProof/>
              </w:rPr>
              <w:t>Условия реализации Программы</w:t>
            </w:r>
            <w:r>
              <w:rPr>
                <w:noProof/>
                <w:webHidden/>
              </w:rPr>
              <w:tab/>
            </w:r>
            <w:r>
              <w:rPr>
                <w:noProof/>
                <w:webHidden/>
              </w:rPr>
              <w:fldChar w:fldCharType="begin"/>
            </w:r>
            <w:r>
              <w:rPr>
                <w:noProof/>
                <w:webHidden/>
              </w:rPr>
              <w:instrText xml:space="preserve"> PAGEREF _Toc198556481 \h </w:instrText>
            </w:r>
            <w:r>
              <w:rPr>
                <w:noProof/>
                <w:webHidden/>
              </w:rPr>
            </w:r>
            <w:r>
              <w:rPr>
                <w:noProof/>
                <w:webHidden/>
              </w:rPr>
              <w:fldChar w:fldCharType="separate"/>
            </w:r>
            <w:r>
              <w:rPr>
                <w:noProof/>
                <w:webHidden/>
              </w:rPr>
              <w:t>13</w:t>
            </w:r>
            <w:r>
              <w:rPr>
                <w:noProof/>
                <w:webHidden/>
              </w:rPr>
              <w:fldChar w:fldCharType="end"/>
            </w:r>
          </w:hyperlink>
        </w:p>
        <w:p w:rsidR="000D5770" w:rsidRDefault="000D5770">
          <w:pPr>
            <w:pStyle w:val="11"/>
            <w:tabs>
              <w:tab w:val="right" w:leader="dot" w:pos="10194"/>
            </w:tabs>
            <w:rPr>
              <w:rFonts w:eastAsiaTheme="minorEastAsia"/>
              <w:noProof/>
              <w:lang w:eastAsia="ru-RU"/>
            </w:rPr>
          </w:pPr>
          <w:hyperlink w:anchor="_Toc198556482" w:history="1">
            <w:r w:rsidRPr="001A0D32">
              <w:rPr>
                <w:rStyle w:val="ac"/>
                <w:rFonts w:ascii="Times New Roman" w:hAnsi="Times New Roman" w:cs="Times New Roman"/>
                <w:noProof/>
              </w:rPr>
              <w:t>Система диагностики результатов</w:t>
            </w:r>
            <w:r>
              <w:rPr>
                <w:noProof/>
                <w:webHidden/>
              </w:rPr>
              <w:tab/>
            </w:r>
            <w:r>
              <w:rPr>
                <w:noProof/>
                <w:webHidden/>
              </w:rPr>
              <w:fldChar w:fldCharType="begin"/>
            </w:r>
            <w:r>
              <w:rPr>
                <w:noProof/>
                <w:webHidden/>
              </w:rPr>
              <w:instrText xml:space="preserve"> PAGEREF _Toc198556482 \h </w:instrText>
            </w:r>
            <w:r>
              <w:rPr>
                <w:noProof/>
                <w:webHidden/>
              </w:rPr>
            </w:r>
            <w:r>
              <w:rPr>
                <w:noProof/>
                <w:webHidden/>
              </w:rPr>
              <w:fldChar w:fldCharType="separate"/>
            </w:r>
            <w:r>
              <w:rPr>
                <w:noProof/>
                <w:webHidden/>
              </w:rPr>
              <w:t>16</w:t>
            </w:r>
            <w:r>
              <w:rPr>
                <w:noProof/>
                <w:webHidden/>
              </w:rPr>
              <w:fldChar w:fldCharType="end"/>
            </w:r>
          </w:hyperlink>
        </w:p>
        <w:p w:rsidR="000D5770" w:rsidRDefault="000D5770">
          <w:pPr>
            <w:pStyle w:val="11"/>
            <w:tabs>
              <w:tab w:val="right" w:leader="dot" w:pos="10194"/>
            </w:tabs>
            <w:rPr>
              <w:rFonts w:eastAsiaTheme="minorEastAsia"/>
              <w:noProof/>
              <w:lang w:eastAsia="ru-RU"/>
            </w:rPr>
          </w:pPr>
          <w:hyperlink w:anchor="_Toc198556483" w:history="1">
            <w:r w:rsidRPr="001A0D32">
              <w:rPr>
                <w:rStyle w:val="ac"/>
                <w:rFonts w:ascii="Times New Roman" w:hAnsi="Times New Roman" w:cs="Times New Roman"/>
                <w:noProof/>
              </w:rPr>
              <w:t>Планируемые результаты</w:t>
            </w:r>
            <w:r>
              <w:rPr>
                <w:noProof/>
                <w:webHidden/>
              </w:rPr>
              <w:tab/>
            </w:r>
            <w:r>
              <w:rPr>
                <w:noProof/>
                <w:webHidden/>
              </w:rPr>
              <w:fldChar w:fldCharType="begin"/>
            </w:r>
            <w:r>
              <w:rPr>
                <w:noProof/>
                <w:webHidden/>
              </w:rPr>
              <w:instrText xml:space="preserve"> PAGEREF _Toc198556483 \h </w:instrText>
            </w:r>
            <w:r>
              <w:rPr>
                <w:noProof/>
                <w:webHidden/>
              </w:rPr>
            </w:r>
            <w:r>
              <w:rPr>
                <w:noProof/>
                <w:webHidden/>
              </w:rPr>
              <w:fldChar w:fldCharType="separate"/>
            </w:r>
            <w:r>
              <w:rPr>
                <w:noProof/>
                <w:webHidden/>
              </w:rPr>
              <w:t>20</w:t>
            </w:r>
            <w:r>
              <w:rPr>
                <w:noProof/>
                <w:webHidden/>
              </w:rPr>
              <w:fldChar w:fldCharType="end"/>
            </w:r>
          </w:hyperlink>
        </w:p>
        <w:p w:rsidR="000D5770" w:rsidRDefault="000D5770">
          <w:pPr>
            <w:pStyle w:val="11"/>
            <w:tabs>
              <w:tab w:val="right" w:leader="dot" w:pos="10194"/>
            </w:tabs>
            <w:rPr>
              <w:rFonts w:eastAsiaTheme="minorEastAsia"/>
              <w:noProof/>
              <w:lang w:eastAsia="ru-RU"/>
            </w:rPr>
          </w:pPr>
          <w:hyperlink w:anchor="_Toc198556484" w:history="1">
            <w:r w:rsidRPr="001A0D32">
              <w:rPr>
                <w:rStyle w:val="ac"/>
                <w:rFonts w:ascii="Times New Roman" w:eastAsia="Times New Roman" w:hAnsi="Times New Roman" w:cs="Times New Roman"/>
                <w:noProof/>
                <w:lang w:eastAsia="ru-RU"/>
              </w:rPr>
              <w:t>Список использованных источников и литературы</w:t>
            </w:r>
            <w:r>
              <w:rPr>
                <w:noProof/>
                <w:webHidden/>
              </w:rPr>
              <w:tab/>
            </w:r>
            <w:r>
              <w:rPr>
                <w:noProof/>
                <w:webHidden/>
              </w:rPr>
              <w:fldChar w:fldCharType="begin"/>
            </w:r>
            <w:r>
              <w:rPr>
                <w:noProof/>
                <w:webHidden/>
              </w:rPr>
              <w:instrText xml:space="preserve"> PAGEREF _Toc198556484 \h </w:instrText>
            </w:r>
            <w:r>
              <w:rPr>
                <w:noProof/>
                <w:webHidden/>
              </w:rPr>
            </w:r>
            <w:r>
              <w:rPr>
                <w:noProof/>
                <w:webHidden/>
              </w:rPr>
              <w:fldChar w:fldCharType="separate"/>
            </w:r>
            <w:r>
              <w:rPr>
                <w:noProof/>
                <w:webHidden/>
              </w:rPr>
              <w:t>20</w:t>
            </w:r>
            <w:r>
              <w:rPr>
                <w:noProof/>
                <w:webHidden/>
              </w:rPr>
              <w:fldChar w:fldCharType="end"/>
            </w:r>
          </w:hyperlink>
        </w:p>
        <w:p w:rsidR="00165120" w:rsidRDefault="00165120">
          <w:r>
            <w:rPr>
              <w:b/>
              <w:bCs/>
            </w:rPr>
            <w:fldChar w:fldCharType="end"/>
          </w:r>
        </w:p>
      </w:sdtContent>
    </w:sdt>
    <w:p w:rsidR="00305163" w:rsidRDefault="00305163" w:rsidP="00305163">
      <w:r>
        <w:br w:type="page"/>
      </w:r>
      <w:bookmarkStart w:id="1" w:name="_GoBack"/>
      <w:bookmarkEnd w:id="1"/>
    </w:p>
    <w:p w:rsidR="00242661" w:rsidRDefault="00242661" w:rsidP="00312DC0">
      <w:pPr>
        <w:pStyle w:val="1"/>
        <w:rPr>
          <w:rFonts w:ascii="Times New Roman" w:hAnsi="Times New Roman" w:cs="Times New Roman"/>
          <w:color w:val="auto"/>
        </w:rPr>
      </w:pPr>
      <w:bookmarkStart w:id="2" w:name="_Toc198556475"/>
      <w:r w:rsidRPr="00312DC0">
        <w:rPr>
          <w:rFonts w:ascii="Times New Roman" w:hAnsi="Times New Roman" w:cs="Times New Roman"/>
          <w:color w:val="auto"/>
        </w:rPr>
        <w:lastRenderedPageBreak/>
        <w:t>Информационная карта программы</w:t>
      </w:r>
      <w:bookmarkEnd w:id="2"/>
    </w:p>
    <w:p w:rsidR="000D5770" w:rsidRPr="000D5770" w:rsidRDefault="000D5770" w:rsidP="000D5770"/>
    <w:tbl>
      <w:tblPr>
        <w:tblW w:w="10605" w:type="dxa"/>
        <w:tblCellMar>
          <w:left w:w="0" w:type="dxa"/>
          <w:right w:w="0" w:type="dxa"/>
        </w:tblCellMar>
        <w:tblLook w:val="04A0" w:firstRow="1" w:lastRow="0" w:firstColumn="1" w:lastColumn="0" w:noHBand="0" w:noVBand="1"/>
      </w:tblPr>
      <w:tblGrid>
        <w:gridCol w:w="662"/>
        <w:gridCol w:w="3133"/>
        <w:gridCol w:w="6810"/>
      </w:tblGrid>
      <w:tr w:rsidR="00242661" w:rsidRPr="00EF16FD" w:rsidTr="00E14E8D">
        <w:trPr>
          <w:trHeight w:val="580"/>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42661" w:rsidRPr="00EF16FD" w:rsidRDefault="00242661" w:rsidP="00242661">
            <w:pPr>
              <w:spacing w:after="0" w:line="240" w:lineRule="auto"/>
              <w:rPr>
                <w:rFonts w:ascii="Times New Roman" w:hAnsi="Times New Roman" w:cs="Times New Roman"/>
                <w:b/>
                <w:sz w:val="24"/>
                <w:lang w:eastAsia="ru-RU"/>
              </w:rPr>
            </w:pPr>
          </w:p>
          <w:p w:rsidR="00242661" w:rsidRPr="00EF16FD" w:rsidRDefault="00242661" w:rsidP="00242661">
            <w:pPr>
              <w:spacing w:after="300" w:line="240" w:lineRule="auto"/>
              <w:rPr>
                <w:rFonts w:ascii="Times New Roman" w:hAnsi="Times New Roman" w:cs="Times New Roman"/>
                <w:b/>
                <w:sz w:val="24"/>
                <w:lang w:eastAsia="ru-RU"/>
              </w:rPr>
            </w:pPr>
            <w:r w:rsidRPr="00EF16FD">
              <w:rPr>
                <w:rFonts w:ascii="Times New Roman" w:hAnsi="Times New Roman" w:cs="Times New Roman"/>
                <w:b/>
                <w:sz w:val="24"/>
                <w:lang w:eastAsia="ru-RU"/>
              </w:rPr>
              <w:t>1</w:t>
            </w: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42661" w:rsidRPr="00EF16FD" w:rsidRDefault="00242661" w:rsidP="00242661">
            <w:pPr>
              <w:spacing w:after="0" w:line="240" w:lineRule="auto"/>
              <w:rPr>
                <w:rFonts w:ascii="Times New Roman" w:hAnsi="Times New Roman" w:cs="Times New Roman"/>
                <w:b/>
                <w:sz w:val="24"/>
                <w:lang w:eastAsia="ru-RU"/>
              </w:rPr>
            </w:pPr>
          </w:p>
          <w:p w:rsidR="00242661" w:rsidRPr="00EF16FD" w:rsidRDefault="00242661" w:rsidP="00242661">
            <w:pPr>
              <w:spacing w:after="300" w:line="240" w:lineRule="auto"/>
              <w:rPr>
                <w:rFonts w:ascii="Times New Roman" w:hAnsi="Times New Roman" w:cs="Times New Roman"/>
                <w:b/>
                <w:sz w:val="24"/>
                <w:lang w:eastAsia="ru-RU"/>
              </w:rPr>
            </w:pPr>
            <w:r w:rsidRPr="00EF16FD">
              <w:rPr>
                <w:rFonts w:ascii="Times New Roman" w:hAnsi="Times New Roman" w:cs="Times New Roman"/>
                <w:b/>
                <w:sz w:val="24"/>
                <w:lang w:eastAsia="ru-RU"/>
              </w:rPr>
              <w:t>Полное название программы</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42661" w:rsidRPr="00EF16FD" w:rsidRDefault="00242661" w:rsidP="00242661">
            <w:pPr>
              <w:spacing w:after="0" w:line="240" w:lineRule="auto"/>
              <w:rPr>
                <w:rFonts w:ascii="Times New Roman" w:hAnsi="Times New Roman" w:cs="Times New Roman"/>
                <w:sz w:val="24"/>
                <w:lang w:eastAsia="ru-RU"/>
              </w:rPr>
            </w:pPr>
          </w:p>
          <w:p w:rsidR="005375F4" w:rsidRPr="00EF16FD" w:rsidRDefault="00C32FC3" w:rsidP="005375F4">
            <w:pPr>
              <w:tabs>
                <w:tab w:val="left" w:pos="709"/>
              </w:tabs>
              <w:rPr>
                <w:rFonts w:ascii="Times New Roman" w:hAnsi="Times New Roman" w:cs="Times New Roman"/>
                <w:sz w:val="24"/>
                <w:lang w:eastAsia="ru-RU"/>
              </w:rPr>
            </w:pPr>
            <w:r w:rsidRPr="00C32FC3">
              <w:rPr>
                <w:rFonts w:ascii="Times New Roman" w:hAnsi="Times New Roman" w:cs="Times New Roman"/>
                <w:sz w:val="24"/>
                <w:lang w:eastAsia="ru-RU"/>
              </w:rPr>
              <w:t>«Содружество Орлят России</w:t>
            </w:r>
            <w:r w:rsidR="005375F4">
              <w:rPr>
                <w:rFonts w:ascii="Times New Roman" w:hAnsi="Times New Roman" w:cs="Times New Roman"/>
                <w:sz w:val="24"/>
                <w:lang w:eastAsia="ru-RU"/>
              </w:rPr>
              <w:t>»</w:t>
            </w:r>
          </w:p>
        </w:tc>
      </w:tr>
      <w:tr w:rsidR="005375F4" w:rsidRPr="00EF16FD" w:rsidTr="00E14E8D">
        <w:trPr>
          <w:trHeight w:val="580"/>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75F4" w:rsidRPr="00EF16FD" w:rsidRDefault="005375F4" w:rsidP="00242661">
            <w:pPr>
              <w:spacing w:after="0" w:line="240" w:lineRule="auto"/>
              <w:rPr>
                <w:rFonts w:ascii="Times New Roman" w:hAnsi="Times New Roman" w:cs="Times New Roman"/>
                <w:b/>
                <w:sz w:val="24"/>
                <w:lang w:eastAsia="ru-RU"/>
              </w:rPr>
            </w:pPr>
            <w:r>
              <w:rPr>
                <w:rFonts w:ascii="Times New Roman" w:hAnsi="Times New Roman" w:cs="Times New Roman"/>
                <w:b/>
                <w:sz w:val="24"/>
                <w:lang w:eastAsia="ru-RU"/>
              </w:rPr>
              <w:t>2</w:t>
            </w: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75F4" w:rsidRPr="00EF16FD" w:rsidRDefault="005375F4" w:rsidP="00242661">
            <w:pPr>
              <w:spacing w:after="0" w:line="240" w:lineRule="auto"/>
              <w:rPr>
                <w:rFonts w:ascii="Times New Roman" w:hAnsi="Times New Roman" w:cs="Times New Roman"/>
                <w:b/>
                <w:sz w:val="24"/>
                <w:lang w:eastAsia="ru-RU"/>
              </w:rPr>
            </w:pPr>
            <w:r>
              <w:rPr>
                <w:rFonts w:ascii="Times New Roman" w:hAnsi="Times New Roman" w:cs="Times New Roman"/>
                <w:b/>
                <w:sz w:val="24"/>
                <w:lang w:eastAsia="ru-RU"/>
              </w:rPr>
              <w:t>Тип программы</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375F4" w:rsidRPr="00EF16FD" w:rsidRDefault="005375F4" w:rsidP="00242661">
            <w:pPr>
              <w:spacing w:after="0" w:line="240" w:lineRule="auto"/>
              <w:rPr>
                <w:rFonts w:ascii="Times New Roman" w:hAnsi="Times New Roman" w:cs="Times New Roman"/>
                <w:sz w:val="24"/>
                <w:lang w:eastAsia="ru-RU"/>
              </w:rPr>
            </w:pPr>
            <w:r>
              <w:rPr>
                <w:rFonts w:ascii="Times New Roman" w:hAnsi="Times New Roman" w:cs="Times New Roman"/>
                <w:sz w:val="24"/>
                <w:lang w:eastAsia="ru-RU"/>
              </w:rPr>
              <w:t xml:space="preserve">Модифицированная </w:t>
            </w:r>
          </w:p>
        </w:tc>
      </w:tr>
      <w:tr w:rsidR="00EF16FD" w:rsidRPr="00EF16FD" w:rsidTr="00E14E8D">
        <w:trPr>
          <w:trHeight w:val="483"/>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F16FD" w:rsidRPr="00EF16FD" w:rsidRDefault="00EF16FD" w:rsidP="00242661">
            <w:pPr>
              <w:spacing w:after="0" w:line="240" w:lineRule="auto"/>
              <w:rPr>
                <w:rFonts w:ascii="Times New Roman" w:hAnsi="Times New Roman" w:cs="Times New Roman"/>
                <w:b/>
                <w:sz w:val="24"/>
                <w:lang w:eastAsia="ru-RU"/>
              </w:rPr>
            </w:pPr>
            <w:r w:rsidRPr="00EF16FD">
              <w:rPr>
                <w:rFonts w:ascii="Times New Roman" w:hAnsi="Times New Roman" w:cs="Times New Roman"/>
                <w:b/>
                <w:sz w:val="24"/>
                <w:lang w:eastAsia="ru-RU"/>
              </w:rPr>
              <w:t>3</w:t>
            </w:r>
          </w:p>
        </w:tc>
        <w:tc>
          <w:tcPr>
            <w:tcW w:w="99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F16FD" w:rsidRPr="00EF16FD" w:rsidRDefault="00EF16FD" w:rsidP="00242661">
            <w:pPr>
              <w:spacing w:after="0" w:line="240" w:lineRule="auto"/>
              <w:rPr>
                <w:rFonts w:ascii="Times New Roman" w:hAnsi="Times New Roman" w:cs="Times New Roman"/>
                <w:b/>
                <w:sz w:val="24"/>
                <w:lang w:eastAsia="ru-RU"/>
              </w:rPr>
            </w:pPr>
            <w:r w:rsidRPr="00EF16FD">
              <w:rPr>
                <w:rFonts w:ascii="Times New Roman" w:hAnsi="Times New Roman" w:cs="Times New Roman"/>
                <w:b/>
                <w:sz w:val="24"/>
                <w:lang w:eastAsia="ru-RU"/>
              </w:rPr>
              <w:t>Сведения о программе</w:t>
            </w:r>
          </w:p>
        </w:tc>
      </w:tr>
      <w:tr w:rsidR="000236B6" w:rsidRPr="00EF16FD" w:rsidTr="00E14E8D">
        <w:trPr>
          <w:trHeight w:val="483"/>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236B6" w:rsidRPr="00EF16FD" w:rsidRDefault="000236B6" w:rsidP="00242661">
            <w:pPr>
              <w:spacing w:after="0" w:line="240" w:lineRule="auto"/>
              <w:rPr>
                <w:rFonts w:ascii="Times New Roman" w:hAnsi="Times New Roman" w:cs="Times New Roman"/>
                <w:sz w:val="24"/>
                <w:lang w:eastAsia="ru-RU"/>
              </w:rPr>
            </w:pP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236B6" w:rsidRPr="00EF16FD" w:rsidRDefault="000236B6" w:rsidP="00242661">
            <w:pPr>
              <w:spacing w:after="0" w:line="240" w:lineRule="auto"/>
              <w:rPr>
                <w:rFonts w:ascii="Times New Roman" w:hAnsi="Times New Roman" w:cs="Times New Roman"/>
                <w:sz w:val="24"/>
                <w:lang w:eastAsia="ru-RU"/>
              </w:rPr>
            </w:pPr>
            <w:r w:rsidRPr="00EF16FD">
              <w:rPr>
                <w:rFonts w:ascii="Times New Roman" w:hAnsi="Times New Roman" w:cs="Times New Roman"/>
                <w:sz w:val="24"/>
                <w:lang w:eastAsia="ru-RU"/>
              </w:rPr>
              <w:t>1.Срок реализации</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236B6" w:rsidRPr="00EF16FD" w:rsidRDefault="00B93C4B" w:rsidP="00242661">
            <w:pPr>
              <w:spacing w:after="0" w:line="240" w:lineRule="auto"/>
              <w:rPr>
                <w:rFonts w:ascii="Times New Roman" w:hAnsi="Times New Roman" w:cs="Times New Roman"/>
                <w:sz w:val="24"/>
                <w:lang w:eastAsia="ru-RU"/>
              </w:rPr>
            </w:pPr>
            <w:r w:rsidRPr="00EF16FD">
              <w:rPr>
                <w:rFonts w:ascii="Times New Roman" w:hAnsi="Times New Roman" w:cs="Times New Roman"/>
                <w:sz w:val="24"/>
                <w:lang w:eastAsia="ru-RU"/>
              </w:rPr>
              <w:t>18 дней, 1 смена</w:t>
            </w:r>
          </w:p>
        </w:tc>
      </w:tr>
      <w:tr w:rsidR="000236B6" w:rsidRPr="00EF16FD" w:rsidTr="00E14E8D">
        <w:trPr>
          <w:trHeight w:val="483"/>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236B6" w:rsidRPr="00EF16FD" w:rsidRDefault="000236B6" w:rsidP="00242661">
            <w:pPr>
              <w:spacing w:after="0" w:line="240" w:lineRule="auto"/>
              <w:rPr>
                <w:rFonts w:ascii="Times New Roman" w:hAnsi="Times New Roman" w:cs="Times New Roman"/>
                <w:sz w:val="24"/>
                <w:lang w:eastAsia="ru-RU"/>
              </w:rPr>
            </w:pP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236B6" w:rsidRPr="00EF16FD" w:rsidRDefault="000236B6" w:rsidP="00242661">
            <w:pPr>
              <w:spacing w:after="0" w:line="240" w:lineRule="auto"/>
              <w:rPr>
                <w:rFonts w:ascii="Times New Roman" w:hAnsi="Times New Roman" w:cs="Times New Roman"/>
                <w:sz w:val="24"/>
                <w:lang w:eastAsia="ru-RU"/>
              </w:rPr>
            </w:pPr>
            <w:r w:rsidRPr="00EF16FD">
              <w:rPr>
                <w:rFonts w:ascii="Times New Roman" w:hAnsi="Times New Roman" w:cs="Times New Roman"/>
                <w:sz w:val="24"/>
                <w:lang w:eastAsia="ru-RU"/>
              </w:rPr>
              <w:t>2.Возраст обучающихся</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236B6" w:rsidRPr="00EF16FD" w:rsidRDefault="00B93C4B" w:rsidP="00242661">
            <w:pPr>
              <w:spacing w:after="0" w:line="240" w:lineRule="auto"/>
              <w:rPr>
                <w:rFonts w:ascii="Times New Roman" w:hAnsi="Times New Roman" w:cs="Times New Roman"/>
                <w:sz w:val="24"/>
                <w:lang w:eastAsia="ru-RU"/>
              </w:rPr>
            </w:pPr>
            <w:r w:rsidRPr="00EF16FD">
              <w:rPr>
                <w:rFonts w:ascii="Times New Roman" w:hAnsi="Times New Roman" w:cs="Times New Roman"/>
                <w:sz w:val="24"/>
                <w:lang w:eastAsia="ru-RU"/>
              </w:rPr>
              <w:t>От 7 до 12 лет</w:t>
            </w:r>
          </w:p>
        </w:tc>
      </w:tr>
      <w:tr w:rsidR="000236B6" w:rsidRPr="00EF16FD" w:rsidTr="00E14E8D">
        <w:trPr>
          <w:trHeight w:val="483"/>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236B6" w:rsidRPr="00EF16FD" w:rsidRDefault="000236B6" w:rsidP="00242661">
            <w:pPr>
              <w:spacing w:after="0" w:line="240" w:lineRule="auto"/>
              <w:rPr>
                <w:rFonts w:ascii="Times New Roman" w:hAnsi="Times New Roman" w:cs="Times New Roman"/>
                <w:sz w:val="24"/>
                <w:lang w:eastAsia="ru-RU"/>
              </w:rPr>
            </w:pP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236B6" w:rsidRPr="00EF16FD" w:rsidRDefault="000236B6" w:rsidP="00242661">
            <w:pPr>
              <w:spacing w:after="0" w:line="240" w:lineRule="auto"/>
              <w:rPr>
                <w:rFonts w:ascii="Times New Roman" w:hAnsi="Times New Roman" w:cs="Times New Roman"/>
                <w:sz w:val="24"/>
                <w:lang w:eastAsia="ru-RU"/>
              </w:rPr>
            </w:pPr>
            <w:r w:rsidRPr="00EF16FD">
              <w:rPr>
                <w:rFonts w:ascii="Times New Roman" w:hAnsi="Times New Roman" w:cs="Times New Roman"/>
                <w:sz w:val="24"/>
                <w:lang w:eastAsia="ru-RU"/>
              </w:rPr>
              <w:t>3.Количество обучающихся</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236B6" w:rsidRPr="00EF16FD" w:rsidRDefault="00C32FC3" w:rsidP="00242661">
            <w:pPr>
              <w:spacing w:after="0" w:line="240" w:lineRule="auto"/>
              <w:rPr>
                <w:rFonts w:ascii="Times New Roman" w:hAnsi="Times New Roman" w:cs="Times New Roman"/>
                <w:sz w:val="24"/>
                <w:lang w:eastAsia="ru-RU"/>
              </w:rPr>
            </w:pPr>
            <w:r>
              <w:rPr>
                <w:rFonts w:ascii="Times New Roman" w:hAnsi="Times New Roman" w:cs="Times New Roman"/>
                <w:sz w:val="24"/>
                <w:lang w:eastAsia="ru-RU"/>
              </w:rPr>
              <w:t>17</w:t>
            </w:r>
          </w:p>
        </w:tc>
      </w:tr>
      <w:tr w:rsidR="00EF16FD" w:rsidRPr="00EF16FD" w:rsidTr="00E14E8D">
        <w:trPr>
          <w:trHeight w:val="483"/>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F16FD" w:rsidRPr="00EF16FD" w:rsidRDefault="00EF16FD" w:rsidP="00242661">
            <w:pPr>
              <w:spacing w:after="0" w:line="240" w:lineRule="auto"/>
              <w:rPr>
                <w:rFonts w:ascii="Times New Roman" w:hAnsi="Times New Roman" w:cs="Times New Roman"/>
                <w:b/>
                <w:sz w:val="24"/>
                <w:lang w:eastAsia="ru-RU"/>
              </w:rPr>
            </w:pPr>
            <w:r w:rsidRPr="00EF16FD">
              <w:rPr>
                <w:rFonts w:ascii="Times New Roman" w:hAnsi="Times New Roman" w:cs="Times New Roman"/>
                <w:b/>
                <w:sz w:val="24"/>
                <w:lang w:eastAsia="ru-RU"/>
              </w:rPr>
              <w:t>4</w:t>
            </w:r>
          </w:p>
        </w:tc>
        <w:tc>
          <w:tcPr>
            <w:tcW w:w="994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F16FD" w:rsidRPr="00EF16FD" w:rsidRDefault="00EF16FD" w:rsidP="00242661">
            <w:pPr>
              <w:spacing w:after="0" w:line="240" w:lineRule="auto"/>
              <w:rPr>
                <w:rFonts w:ascii="Times New Roman" w:hAnsi="Times New Roman" w:cs="Times New Roman"/>
                <w:b/>
                <w:sz w:val="24"/>
                <w:lang w:eastAsia="ru-RU"/>
              </w:rPr>
            </w:pPr>
            <w:r w:rsidRPr="00EF16FD">
              <w:rPr>
                <w:rFonts w:ascii="Times New Roman" w:hAnsi="Times New Roman" w:cs="Times New Roman"/>
                <w:b/>
                <w:sz w:val="24"/>
                <w:lang w:eastAsia="ru-RU"/>
              </w:rPr>
              <w:t>Характеристика программы</w:t>
            </w:r>
          </w:p>
        </w:tc>
      </w:tr>
      <w:tr w:rsidR="00C32FC3" w:rsidRPr="00EF16FD" w:rsidTr="00E14E8D">
        <w:trPr>
          <w:trHeight w:val="781"/>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32FC3" w:rsidRPr="00EF16FD" w:rsidRDefault="00C32FC3" w:rsidP="00242661">
            <w:pPr>
              <w:spacing w:after="300" w:line="240" w:lineRule="auto"/>
              <w:rPr>
                <w:rFonts w:ascii="Times New Roman" w:hAnsi="Times New Roman" w:cs="Times New Roman"/>
                <w:sz w:val="24"/>
                <w:lang w:eastAsia="ru-RU"/>
              </w:rPr>
            </w:pP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32FC3" w:rsidRPr="00EF16FD" w:rsidRDefault="00C32FC3" w:rsidP="00242661">
            <w:pPr>
              <w:spacing w:after="0" w:line="240" w:lineRule="auto"/>
              <w:rPr>
                <w:rFonts w:ascii="Times New Roman" w:hAnsi="Times New Roman" w:cs="Times New Roman"/>
                <w:sz w:val="24"/>
                <w:lang w:eastAsia="ru-RU"/>
              </w:rPr>
            </w:pPr>
          </w:p>
          <w:p w:rsidR="00C32FC3" w:rsidRPr="00EF16FD" w:rsidRDefault="00C32FC3" w:rsidP="00242661">
            <w:pPr>
              <w:spacing w:after="300" w:line="240" w:lineRule="auto"/>
              <w:rPr>
                <w:rFonts w:ascii="Times New Roman" w:hAnsi="Times New Roman" w:cs="Times New Roman"/>
                <w:sz w:val="24"/>
                <w:lang w:eastAsia="ru-RU"/>
              </w:rPr>
            </w:pPr>
            <w:r w:rsidRPr="00EF16FD">
              <w:rPr>
                <w:rFonts w:ascii="Times New Roman" w:hAnsi="Times New Roman" w:cs="Times New Roman"/>
                <w:sz w:val="24"/>
                <w:lang w:eastAsia="ru-RU"/>
              </w:rPr>
              <w:t>1.Цель программы</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32FC3" w:rsidRPr="00C32FC3" w:rsidRDefault="00C32FC3" w:rsidP="00C32FC3">
            <w:pPr>
              <w:pStyle w:val="a6"/>
              <w:rPr>
                <w:rFonts w:ascii="Times New Roman" w:hAnsi="Times New Roman" w:cs="Times New Roman"/>
                <w:color w:val="181818"/>
              </w:rPr>
            </w:pPr>
            <w:r w:rsidRPr="00C32FC3">
              <w:rPr>
                <w:rFonts w:ascii="Times New Roman" w:hAnsi="Times New Roman" w:cs="Times New Roman"/>
              </w:rPr>
              <w:t xml:space="preserve">Развитие социально-активной личности младшего школьника </w:t>
            </w:r>
            <w:bookmarkStart w:id="3" w:name="_Hlk134546568"/>
            <w:r w:rsidRPr="00C32FC3">
              <w:rPr>
                <w:rFonts w:ascii="Times New Roman" w:hAnsi="Times New Roman" w:cs="Times New Roman"/>
              </w:rPr>
              <w:t>на основе духовно-нравственных ценностей и культурных традиций многонационального народа Российской Федерации.</w:t>
            </w:r>
            <w:bookmarkEnd w:id="3"/>
          </w:p>
        </w:tc>
      </w:tr>
      <w:tr w:rsidR="00C32FC3" w:rsidRPr="00EF16FD" w:rsidTr="00312DC0">
        <w:trPr>
          <w:trHeight w:val="274"/>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32FC3" w:rsidRPr="00EF16FD" w:rsidRDefault="00C32FC3" w:rsidP="00242661">
            <w:pPr>
              <w:spacing w:after="300" w:line="240" w:lineRule="auto"/>
              <w:rPr>
                <w:rFonts w:ascii="Times New Roman" w:hAnsi="Times New Roman" w:cs="Times New Roman"/>
                <w:sz w:val="24"/>
                <w:lang w:eastAsia="ru-RU"/>
              </w:rPr>
            </w:pP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32FC3" w:rsidRPr="00EF16FD" w:rsidRDefault="00C32FC3" w:rsidP="00242661">
            <w:pPr>
              <w:spacing w:after="0" w:line="240" w:lineRule="auto"/>
              <w:rPr>
                <w:rFonts w:ascii="Times New Roman" w:hAnsi="Times New Roman" w:cs="Times New Roman"/>
                <w:sz w:val="24"/>
                <w:lang w:eastAsia="ru-RU"/>
              </w:rPr>
            </w:pPr>
          </w:p>
          <w:p w:rsidR="00C32FC3" w:rsidRPr="00EF16FD" w:rsidRDefault="00C32FC3" w:rsidP="00242661">
            <w:pPr>
              <w:spacing w:after="300" w:line="240" w:lineRule="auto"/>
              <w:rPr>
                <w:rFonts w:ascii="Times New Roman" w:hAnsi="Times New Roman" w:cs="Times New Roman"/>
                <w:sz w:val="24"/>
                <w:lang w:eastAsia="ru-RU"/>
              </w:rPr>
            </w:pPr>
            <w:r w:rsidRPr="00EF16FD">
              <w:rPr>
                <w:rFonts w:ascii="Times New Roman" w:hAnsi="Times New Roman" w:cs="Times New Roman"/>
                <w:sz w:val="24"/>
                <w:lang w:eastAsia="ru-RU"/>
              </w:rPr>
              <w:t>2.Задачи программы</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32FC3" w:rsidRPr="00C32FC3" w:rsidRDefault="00C32FC3" w:rsidP="00C32FC3">
            <w:pPr>
              <w:pStyle w:val="a6"/>
              <w:numPr>
                <w:ilvl w:val="0"/>
                <w:numId w:val="21"/>
              </w:numPr>
              <w:jc w:val="both"/>
              <w:rPr>
                <w:rFonts w:ascii="Times New Roman" w:eastAsia="Symbol" w:hAnsi="Times New Roman" w:cs="Times New Roman"/>
              </w:rPr>
            </w:pPr>
            <w:r w:rsidRPr="00C32FC3">
              <w:rPr>
                <w:rFonts w:ascii="Times New Roman" w:hAnsi="Times New Roman" w:cs="Times New Roman"/>
              </w:rPr>
              <w:t>Содействовать развитию у детей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C32FC3" w:rsidRPr="00C32FC3" w:rsidRDefault="00C32FC3" w:rsidP="00C32FC3">
            <w:pPr>
              <w:pStyle w:val="a6"/>
              <w:numPr>
                <w:ilvl w:val="0"/>
                <w:numId w:val="21"/>
              </w:numPr>
              <w:jc w:val="both"/>
              <w:rPr>
                <w:rFonts w:ascii="Times New Roman" w:eastAsia="Symbol" w:hAnsi="Times New Roman" w:cs="Times New Roman"/>
              </w:rPr>
            </w:pPr>
            <w:r w:rsidRPr="00C32FC3">
              <w:rPr>
                <w:rFonts w:ascii="Times New Roman" w:hAnsi="Times New Roman" w:cs="Times New Roman"/>
              </w:rPr>
              <w:t>познакомить детей с культурными традициями многонационального народа Российской Федерации;</w:t>
            </w:r>
          </w:p>
          <w:p w:rsidR="00C32FC3" w:rsidRPr="00C32FC3" w:rsidRDefault="00C32FC3" w:rsidP="00C32FC3">
            <w:pPr>
              <w:pStyle w:val="a6"/>
              <w:numPr>
                <w:ilvl w:val="0"/>
                <w:numId w:val="21"/>
              </w:numPr>
              <w:jc w:val="both"/>
              <w:rPr>
                <w:rFonts w:ascii="Times New Roman" w:eastAsia="Symbol" w:hAnsi="Times New Roman" w:cs="Times New Roman"/>
              </w:rPr>
            </w:pPr>
            <w:r w:rsidRPr="00C32FC3">
              <w:rPr>
                <w:rFonts w:ascii="Times New Roman" w:hAnsi="Times New Roman" w:cs="Times New Roman"/>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C32FC3" w:rsidRPr="00C32FC3" w:rsidRDefault="00C32FC3" w:rsidP="00C32FC3">
            <w:pPr>
              <w:pStyle w:val="a6"/>
              <w:numPr>
                <w:ilvl w:val="0"/>
                <w:numId w:val="21"/>
              </w:numPr>
              <w:jc w:val="both"/>
              <w:rPr>
                <w:rFonts w:ascii="Times New Roman" w:eastAsia="Symbol" w:hAnsi="Times New Roman" w:cs="Times New Roman"/>
              </w:rPr>
            </w:pPr>
            <w:r w:rsidRPr="00C32FC3">
              <w:rPr>
                <w:rFonts w:ascii="Times New Roman" w:hAnsi="Times New Roman" w:cs="Times New Roman"/>
              </w:rPr>
              <w:t>способствовать развитию у детей навыков самостоятельности: самообслуживания и безопасной жизнедеятельности;</w:t>
            </w:r>
          </w:p>
          <w:p w:rsidR="00C32FC3" w:rsidRPr="00C32FC3" w:rsidRDefault="00C32FC3" w:rsidP="00C32FC3">
            <w:pPr>
              <w:pStyle w:val="a6"/>
              <w:numPr>
                <w:ilvl w:val="0"/>
                <w:numId w:val="21"/>
              </w:numPr>
              <w:jc w:val="both"/>
              <w:rPr>
                <w:rFonts w:ascii="Times New Roman" w:hAnsi="Times New Roman" w:cs="Times New Roman"/>
              </w:rPr>
            </w:pPr>
            <w:r w:rsidRPr="00C32FC3">
              <w:rPr>
                <w:rFonts w:ascii="Times New Roman" w:hAnsi="Times New Roman" w:cs="Times New Roman"/>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детей и молодежи «Движение первых».</w:t>
            </w:r>
          </w:p>
        </w:tc>
      </w:tr>
      <w:tr w:rsidR="00267601" w:rsidRPr="00EF16FD" w:rsidTr="00312DC0">
        <w:trPr>
          <w:trHeight w:val="274"/>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67601" w:rsidRPr="00EF16FD" w:rsidRDefault="00267601" w:rsidP="00242661">
            <w:pPr>
              <w:spacing w:after="300" w:line="240" w:lineRule="auto"/>
              <w:rPr>
                <w:rFonts w:ascii="Times New Roman" w:hAnsi="Times New Roman" w:cs="Times New Roman"/>
                <w:sz w:val="24"/>
                <w:lang w:eastAsia="ru-RU"/>
              </w:rPr>
            </w:pP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267601" w:rsidRPr="00267601" w:rsidRDefault="00267601" w:rsidP="00267601">
            <w:pPr>
              <w:tabs>
                <w:tab w:val="left" w:pos="709"/>
              </w:tabs>
              <w:ind w:hanging="15"/>
              <w:rPr>
                <w:rFonts w:ascii="Times New Roman" w:hAnsi="Times New Roman" w:cs="Times New Roman"/>
                <w:sz w:val="24"/>
                <w:lang w:eastAsia="ru-RU"/>
              </w:rPr>
            </w:pPr>
            <w:r w:rsidRPr="00267601">
              <w:rPr>
                <w:rFonts w:ascii="Times New Roman" w:hAnsi="Times New Roman" w:cs="Times New Roman"/>
                <w:sz w:val="24"/>
                <w:lang w:eastAsia="ru-RU"/>
              </w:rPr>
              <w:t>Ожидаемые результаты Программы</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267601" w:rsidRPr="00267601" w:rsidRDefault="00267601" w:rsidP="00267601">
            <w:pPr>
              <w:numPr>
                <w:ilvl w:val="1"/>
                <w:numId w:val="22"/>
              </w:numPr>
              <w:tabs>
                <w:tab w:val="left" w:pos="284"/>
                <w:tab w:val="left" w:pos="709"/>
              </w:tabs>
              <w:spacing w:after="0" w:line="240" w:lineRule="auto"/>
              <w:jc w:val="both"/>
              <w:rPr>
                <w:rFonts w:ascii="Times New Roman" w:hAnsi="Times New Roman" w:cs="Times New Roman"/>
                <w:sz w:val="24"/>
                <w:lang w:eastAsia="ru-RU"/>
              </w:rPr>
            </w:pPr>
            <w:r w:rsidRPr="00267601">
              <w:rPr>
                <w:rFonts w:ascii="Times New Roman" w:hAnsi="Times New Roman" w:cs="Times New Roman"/>
                <w:sz w:val="24"/>
                <w:lang w:eastAsia="ru-RU"/>
              </w:rPr>
              <w:t xml:space="preserve"> - положительное отношение ребёнка к духовно-нравственным ценностям: Родина, семья, команда, природа, познание, спорт и здоровье;</w:t>
            </w:r>
          </w:p>
          <w:p w:rsidR="00267601" w:rsidRPr="00267601" w:rsidRDefault="00267601" w:rsidP="00312DC0">
            <w:pPr>
              <w:numPr>
                <w:ilvl w:val="1"/>
                <w:numId w:val="22"/>
              </w:numPr>
              <w:tabs>
                <w:tab w:val="left" w:pos="284"/>
                <w:tab w:val="left" w:pos="709"/>
              </w:tabs>
              <w:spacing w:after="0" w:line="240" w:lineRule="auto"/>
              <w:ind w:firstLine="127"/>
              <w:jc w:val="both"/>
              <w:rPr>
                <w:rFonts w:ascii="Times New Roman" w:hAnsi="Times New Roman" w:cs="Times New Roman"/>
                <w:sz w:val="24"/>
                <w:lang w:eastAsia="ru-RU"/>
              </w:rPr>
            </w:pPr>
            <w:r w:rsidRPr="00267601">
              <w:rPr>
                <w:rFonts w:ascii="Times New Roman" w:hAnsi="Times New Roman" w:cs="Times New Roman"/>
                <w:sz w:val="24"/>
                <w:lang w:eastAsia="ru-RU"/>
              </w:rPr>
              <w:t xml:space="preserve"> - получение ребёнком положительного опыта взаимодействия друг с другом и внутри коллектива;</w:t>
            </w:r>
          </w:p>
          <w:p w:rsidR="00267601" w:rsidRPr="00267601" w:rsidRDefault="00267601" w:rsidP="00267601">
            <w:pPr>
              <w:numPr>
                <w:ilvl w:val="1"/>
                <w:numId w:val="22"/>
              </w:numPr>
              <w:tabs>
                <w:tab w:val="left" w:pos="284"/>
                <w:tab w:val="left" w:pos="709"/>
              </w:tabs>
              <w:spacing w:after="0" w:line="240" w:lineRule="auto"/>
              <w:jc w:val="both"/>
              <w:rPr>
                <w:rFonts w:ascii="Times New Roman" w:hAnsi="Times New Roman" w:cs="Times New Roman"/>
                <w:sz w:val="24"/>
                <w:lang w:eastAsia="ru-RU"/>
              </w:rPr>
            </w:pPr>
            <w:r w:rsidRPr="00267601">
              <w:rPr>
                <w:rFonts w:ascii="Times New Roman" w:hAnsi="Times New Roman" w:cs="Times New Roman"/>
                <w:sz w:val="24"/>
                <w:lang w:eastAsia="ru-RU"/>
              </w:rPr>
              <w:t xml:space="preserve"> - проявление ребёнком интереса к различным видам деятельности (творческой, игровой, физкультурно-оздоровительной, познавательной);</w:t>
            </w:r>
          </w:p>
          <w:p w:rsidR="00267601" w:rsidRPr="00267601" w:rsidRDefault="00267601" w:rsidP="00267601">
            <w:pPr>
              <w:numPr>
                <w:ilvl w:val="1"/>
                <w:numId w:val="22"/>
              </w:numPr>
              <w:tabs>
                <w:tab w:val="left" w:pos="284"/>
                <w:tab w:val="left" w:pos="709"/>
              </w:tabs>
              <w:spacing w:after="0" w:line="240" w:lineRule="auto"/>
              <w:jc w:val="both"/>
              <w:rPr>
                <w:rFonts w:ascii="Times New Roman" w:hAnsi="Times New Roman" w:cs="Times New Roman"/>
                <w:sz w:val="24"/>
                <w:lang w:eastAsia="ru-RU"/>
              </w:rPr>
            </w:pPr>
            <w:r w:rsidRPr="00267601">
              <w:rPr>
                <w:rFonts w:ascii="Times New Roman" w:hAnsi="Times New Roman" w:cs="Times New Roman"/>
                <w:sz w:val="24"/>
                <w:lang w:eastAsia="ru-RU"/>
              </w:rPr>
              <w:t xml:space="preserve"> - проявление ребёнком базовых умений самостоятельной жизнедеятельности: самообслуживание, бережное отношение к своей жизни, здоровью, безопасное поведение.</w:t>
            </w:r>
          </w:p>
        </w:tc>
      </w:tr>
      <w:tr w:rsidR="00267601" w:rsidRPr="00EF16FD" w:rsidTr="00E14E8D">
        <w:trPr>
          <w:trHeight w:val="274"/>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67601" w:rsidRPr="00EF16FD" w:rsidRDefault="00267601" w:rsidP="00242661">
            <w:pPr>
              <w:spacing w:after="0" w:line="240" w:lineRule="auto"/>
              <w:rPr>
                <w:rFonts w:ascii="Times New Roman" w:hAnsi="Times New Roman" w:cs="Times New Roman"/>
                <w:sz w:val="24"/>
                <w:lang w:eastAsia="ru-RU"/>
              </w:rPr>
            </w:pP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67601" w:rsidRPr="00EF16FD" w:rsidRDefault="00267601" w:rsidP="00242661">
            <w:pPr>
              <w:spacing w:after="0" w:line="240" w:lineRule="auto"/>
              <w:rPr>
                <w:rFonts w:ascii="Times New Roman" w:hAnsi="Times New Roman" w:cs="Times New Roman"/>
                <w:sz w:val="24"/>
                <w:lang w:eastAsia="ru-RU"/>
              </w:rPr>
            </w:pPr>
            <w:r w:rsidRPr="00EF16FD">
              <w:rPr>
                <w:rFonts w:ascii="Times New Roman" w:hAnsi="Times New Roman" w:cs="Times New Roman"/>
                <w:sz w:val="24"/>
                <w:lang w:eastAsia="ru-RU"/>
              </w:rPr>
              <w:t>3.Дата  утверждения и последней корректировки</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67601" w:rsidRPr="00EF16FD" w:rsidRDefault="00267601" w:rsidP="00C32FC3">
            <w:pPr>
              <w:spacing w:after="0" w:line="240" w:lineRule="auto"/>
              <w:rPr>
                <w:rFonts w:ascii="Times New Roman" w:hAnsi="Times New Roman" w:cs="Times New Roman"/>
                <w:sz w:val="24"/>
                <w:lang w:eastAsia="ru-RU"/>
              </w:rPr>
            </w:pPr>
            <w:r>
              <w:rPr>
                <w:rFonts w:ascii="Times New Roman" w:hAnsi="Times New Roman" w:cs="Times New Roman"/>
                <w:sz w:val="24"/>
                <w:lang w:eastAsia="ru-RU"/>
              </w:rPr>
              <w:t>05.05.2025 г.</w:t>
            </w:r>
          </w:p>
        </w:tc>
      </w:tr>
      <w:tr w:rsidR="00267601" w:rsidRPr="00EF16FD" w:rsidTr="00E14E8D">
        <w:trPr>
          <w:trHeight w:val="274"/>
        </w:trPr>
        <w:tc>
          <w:tcPr>
            <w:tcW w:w="6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67601" w:rsidRPr="00EF16FD" w:rsidRDefault="00267601" w:rsidP="00242661">
            <w:pPr>
              <w:spacing w:after="0" w:line="240" w:lineRule="auto"/>
              <w:rPr>
                <w:rFonts w:ascii="Times New Roman" w:hAnsi="Times New Roman" w:cs="Times New Roman"/>
                <w:sz w:val="24"/>
                <w:lang w:eastAsia="ru-RU"/>
              </w:rPr>
            </w:pPr>
          </w:p>
        </w:tc>
        <w:tc>
          <w:tcPr>
            <w:tcW w:w="31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67601" w:rsidRPr="00EF16FD" w:rsidRDefault="00267601" w:rsidP="00242661">
            <w:pPr>
              <w:spacing w:after="0" w:line="240" w:lineRule="auto"/>
              <w:rPr>
                <w:rFonts w:ascii="Times New Roman" w:hAnsi="Times New Roman" w:cs="Times New Roman"/>
                <w:sz w:val="24"/>
                <w:lang w:eastAsia="ru-RU"/>
              </w:rPr>
            </w:pPr>
            <w:r w:rsidRPr="00EF16FD">
              <w:rPr>
                <w:rFonts w:ascii="Times New Roman" w:hAnsi="Times New Roman" w:cs="Times New Roman"/>
                <w:sz w:val="24"/>
                <w:lang w:eastAsia="ru-RU"/>
              </w:rPr>
              <w:t>4.Ответственный за реализацию программы</w:t>
            </w:r>
          </w:p>
        </w:tc>
        <w:tc>
          <w:tcPr>
            <w:tcW w:w="6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67601" w:rsidRPr="00EF16FD" w:rsidRDefault="00267601" w:rsidP="00242661">
            <w:pPr>
              <w:spacing w:after="0" w:line="240" w:lineRule="auto"/>
              <w:rPr>
                <w:rFonts w:ascii="Times New Roman" w:hAnsi="Times New Roman" w:cs="Times New Roman"/>
                <w:sz w:val="24"/>
                <w:lang w:eastAsia="ru-RU"/>
              </w:rPr>
            </w:pPr>
            <w:proofErr w:type="spellStart"/>
            <w:r w:rsidRPr="00EF16FD">
              <w:rPr>
                <w:rFonts w:ascii="Times New Roman" w:hAnsi="Times New Roman" w:cs="Times New Roman"/>
                <w:sz w:val="24"/>
                <w:lang w:eastAsia="ru-RU"/>
              </w:rPr>
              <w:t>Хворова</w:t>
            </w:r>
            <w:proofErr w:type="spellEnd"/>
            <w:r w:rsidRPr="00EF16FD">
              <w:rPr>
                <w:rFonts w:ascii="Times New Roman" w:hAnsi="Times New Roman" w:cs="Times New Roman"/>
                <w:sz w:val="24"/>
                <w:lang w:eastAsia="ru-RU"/>
              </w:rPr>
              <w:t xml:space="preserve"> Светлана Алексеевна, директор, начальник лагеря, 9527449522</w:t>
            </w:r>
          </w:p>
        </w:tc>
      </w:tr>
    </w:tbl>
    <w:p w:rsidR="00242661" w:rsidRPr="00242661" w:rsidRDefault="00242661" w:rsidP="00242661">
      <w:pPr>
        <w:shd w:val="clear" w:color="auto" w:fill="FFFFFF"/>
        <w:spacing w:after="0" w:line="240" w:lineRule="auto"/>
        <w:rPr>
          <w:rFonts w:ascii="OpenSans" w:eastAsia="Times New Roman" w:hAnsi="OpenSans" w:cs="Times New Roman"/>
          <w:color w:val="000000"/>
          <w:sz w:val="21"/>
          <w:szCs w:val="21"/>
          <w:lang w:eastAsia="ru-RU"/>
        </w:rPr>
      </w:pPr>
    </w:p>
    <w:p w:rsidR="003068C2" w:rsidRDefault="003068C2">
      <w:pPr>
        <w:rPr>
          <w:rFonts w:ascii="Times New Roman" w:eastAsia="Times New Roman" w:hAnsi="Times New Roman" w:cs="Times New Roman"/>
          <w:b/>
          <w:bCs/>
          <w:sz w:val="28"/>
          <w:szCs w:val="28"/>
          <w:lang w:eastAsia="ru-RU"/>
        </w:rPr>
      </w:pPr>
      <w:r>
        <w:rPr>
          <w:rFonts w:ascii="Times New Roman" w:eastAsia="Times New Roman" w:hAnsi="Times New Roman" w:cs="Times New Roman"/>
          <w:lang w:eastAsia="ru-RU"/>
        </w:rPr>
        <w:br w:type="page"/>
      </w:r>
    </w:p>
    <w:p w:rsidR="00242661" w:rsidRDefault="00242661" w:rsidP="00312DC0">
      <w:pPr>
        <w:pStyle w:val="1"/>
        <w:rPr>
          <w:rFonts w:ascii="Times New Roman" w:eastAsia="Times New Roman" w:hAnsi="Times New Roman" w:cs="Times New Roman"/>
          <w:color w:val="auto"/>
          <w:lang w:eastAsia="ru-RU"/>
        </w:rPr>
      </w:pPr>
      <w:bookmarkStart w:id="4" w:name="_Toc198556476"/>
      <w:r w:rsidRPr="00312DC0">
        <w:rPr>
          <w:rFonts w:ascii="Times New Roman" w:eastAsia="Times New Roman" w:hAnsi="Times New Roman" w:cs="Times New Roman"/>
          <w:color w:val="auto"/>
          <w:lang w:eastAsia="ru-RU"/>
        </w:rPr>
        <w:lastRenderedPageBreak/>
        <w:t>Пояснительная записка</w:t>
      </w:r>
      <w:bookmarkEnd w:id="4"/>
    </w:p>
    <w:p w:rsidR="000D5770" w:rsidRPr="000D5770" w:rsidRDefault="000D5770" w:rsidP="000D5770">
      <w:pPr>
        <w:rPr>
          <w:lang w:eastAsia="ru-RU"/>
        </w:rPr>
      </w:pPr>
    </w:p>
    <w:p w:rsidR="0066109C" w:rsidRPr="0066109C" w:rsidRDefault="0066109C" w:rsidP="0066109C">
      <w:pPr>
        <w:tabs>
          <w:tab w:val="left" w:pos="709"/>
        </w:tabs>
        <w:spacing w:after="0"/>
        <w:ind w:firstLine="709"/>
        <w:jc w:val="both"/>
        <w:rPr>
          <w:rFonts w:ascii="Times New Roman" w:hAnsi="Times New Roman" w:cs="Times New Roman"/>
          <w:sz w:val="24"/>
          <w:szCs w:val="24"/>
        </w:rPr>
      </w:pPr>
      <w:r w:rsidRPr="0066109C">
        <w:rPr>
          <w:rFonts w:ascii="Times New Roman" w:hAnsi="Times New Roman" w:cs="Times New Roman"/>
          <w:color w:val="000000"/>
          <w:sz w:val="24"/>
          <w:szCs w:val="24"/>
        </w:rPr>
        <w:t>Данная Программа отдыха и занятости детей в лагере дневного пребывания по</w:t>
      </w:r>
      <w:r w:rsidRPr="0066109C">
        <w:rPr>
          <w:rFonts w:ascii="Times New Roman" w:hAnsi="Times New Roman" w:cs="Times New Roman"/>
          <w:b/>
          <w:color w:val="000000"/>
          <w:sz w:val="24"/>
          <w:szCs w:val="24"/>
        </w:rPr>
        <w:t xml:space="preserve"> </w:t>
      </w:r>
      <w:r w:rsidRPr="0066109C">
        <w:rPr>
          <w:rStyle w:val="12"/>
          <w:rFonts w:ascii="Times New Roman" w:eastAsia="Times-Roman" w:hAnsi="Times New Roman"/>
          <w:sz w:val="24"/>
          <w:szCs w:val="24"/>
        </w:rPr>
        <w:t xml:space="preserve">формированию </w:t>
      </w:r>
      <w:r w:rsidRPr="0066109C">
        <w:rPr>
          <w:rFonts w:ascii="Times New Roman" w:hAnsi="Times New Roman" w:cs="Times New Roman"/>
          <w:sz w:val="24"/>
          <w:szCs w:val="24"/>
        </w:rPr>
        <w:t>социально-активной личности младшего школьника на основе духовно-нравственных ценностей и культурных традиций многонационального народа Российской Федерации (далее Программа) разработана в соответствии с нормативно-правовыми документами:</w:t>
      </w:r>
    </w:p>
    <w:p w:rsidR="0066109C" w:rsidRPr="0066109C" w:rsidRDefault="0066109C" w:rsidP="0066109C">
      <w:pPr>
        <w:tabs>
          <w:tab w:val="left" w:pos="709"/>
        </w:tabs>
        <w:spacing w:after="0"/>
        <w:ind w:firstLine="709"/>
        <w:jc w:val="both"/>
        <w:rPr>
          <w:rFonts w:ascii="Times New Roman" w:hAnsi="Times New Roman" w:cs="Times New Roman"/>
          <w:sz w:val="24"/>
          <w:szCs w:val="24"/>
        </w:rPr>
      </w:pPr>
      <w:r w:rsidRPr="0066109C">
        <w:rPr>
          <w:rFonts w:ascii="Times New Roman" w:hAnsi="Times New Roman" w:cs="Times New Roman"/>
          <w:sz w:val="24"/>
          <w:szCs w:val="24"/>
        </w:rPr>
        <w:t>- Федеральный закон РФ от 29 декабря 2012 г. №237-ФЗ «Об образовании в Российской Федерации»;</w:t>
      </w:r>
    </w:p>
    <w:p w:rsidR="0066109C" w:rsidRPr="0066109C" w:rsidRDefault="0066109C" w:rsidP="0066109C">
      <w:pPr>
        <w:tabs>
          <w:tab w:val="left" w:pos="709"/>
        </w:tabs>
        <w:spacing w:after="0"/>
        <w:ind w:firstLine="709"/>
        <w:jc w:val="both"/>
        <w:rPr>
          <w:rFonts w:ascii="Times New Roman" w:hAnsi="Times New Roman" w:cs="Times New Roman"/>
          <w:sz w:val="24"/>
          <w:szCs w:val="24"/>
        </w:rPr>
      </w:pPr>
      <w:r w:rsidRPr="0066109C">
        <w:rPr>
          <w:rFonts w:ascii="Times New Roman" w:hAnsi="Times New Roman" w:cs="Times New Roman"/>
          <w:sz w:val="24"/>
          <w:szCs w:val="24"/>
        </w:rPr>
        <w:t>- Указ Президента Российской Федерации от 30 декабря 2021 г. № 745 «О проведении в Российской Федерации Года культурного наследия народов России»;</w:t>
      </w:r>
    </w:p>
    <w:p w:rsidR="0066109C" w:rsidRPr="0066109C" w:rsidRDefault="0066109C" w:rsidP="0066109C">
      <w:pPr>
        <w:tabs>
          <w:tab w:val="left" w:pos="709"/>
        </w:tabs>
        <w:spacing w:after="0"/>
        <w:ind w:firstLine="709"/>
        <w:jc w:val="both"/>
        <w:rPr>
          <w:rFonts w:ascii="Times New Roman" w:hAnsi="Times New Roman" w:cs="Times New Roman"/>
          <w:sz w:val="24"/>
          <w:szCs w:val="24"/>
        </w:rPr>
      </w:pPr>
      <w:r w:rsidRPr="0066109C">
        <w:rPr>
          <w:rFonts w:ascii="Times New Roman" w:hAnsi="Times New Roman" w:cs="Times New Roman"/>
          <w:iCs/>
          <w:sz w:val="24"/>
          <w:szCs w:val="24"/>
          <w:shd w:val="clear" w:color="auto" w:fill="FDFDFD"/>
        </w:rPr>
        <w:t>Распоряжение Правительства РФ от 26 февраля 2022 года №328-р «</w:t>
      </w:r>
      <w:r w:rsidRPr="0066109C">
        <w:rPr>
          <w:rFonts w:ascii="Times New Roman" w:hAnsi="Times New Roman" w:cs="Times New Roman"/>
          <w:sz w:val="24"/>
          <w:szCs w:val="24"/>
        </w:rPr>
        <w:t xml:space="preserve"> Во исполнение Указа Президента Российской Федерации от 30 декабря 2021 г. № 745 "О проведении в Российской Федерации Года культурного наследия народов России»;</w:t>
      </w:r>
    </w:p>
    <w:p w:rsidR="0066109C" w:rsidRPr="0066109C" w:rsidRDefault="0066109C" w:rsidP="0066109C">
      <w:pPr>
        <w:tabs>
          <w:tab w:val="left" w:pos="709"/>
        </w:tabs>
        <w:spacing w:after="0"/>
        <w:ind w:firstLine="709"/>
        <w:jc w:val="both"/>
        <w:rPr>
          <w:rFonts w:ascii="Times New Roman" w:hAnsi="Times New Roman" w:cs="Times New Roman"/>
          <w:color w:val="000000"/>
          <w:sz w:val="24"/>
          <w:szCs w:val="24"/>
        </w:rPr>
      </w:pPr>
      <w:r w:rsidRPr="0066109C">
        <w:rPr>
          <w:rFonts w:ascii="Times New Roman" w:hAnsi="Times New Roman" w:cs="Times New Roman"/>
          <w:sz w:val="24"/>
          <w:szCs w:val="24"/>
        </w:rPr>
        <w:t xml:space="preserve">- </w:t>
      </w:r>
      <w:r w:rsidRPr="0066109C">
        <w:rPr>
          <w:rFonts w:ascii="Times New Roman" w:hAnsi="Times New Roman" w:cs="Times New Roman"/>
          <w:color w:val="000000"/>
          <w:sz w:val="24"/>
          <w:szCs w:val="24"/>
        </w:rPr>
        <w:t>Концепция развития дополнительного образования детей до 2030 года</w:t>
      </w:r>
      <w:r w:rsidRPr="0066109C">
        <w:rPr>
          <w:rFonts w:ascii="Times New Roman" w:hAnsi="Times New Roman" w:cs="Times New Roman"/>
          <w:sz w:val="24"/>
          <w:szCs w:val="24"/>
        </w:rPr>
        <w:t>, распоряжение Правительства РФ от 31 марта 2022 г. № 678-р</w:t>
      </w:r>
      <w:r w:rsidRPr="0066109C">
        <w:rPr>
          <w:rFonts w:ascii="Times New Roman" w:hAnsi="Times New Roman" w:cs="Times New Roman"/>
          <w:color w:val="000000"/>
          <w:sz w:val="24"/>
          <w:szCs w:val="24"/>
        </w:rPr>
        <w:t>;</w:t>
      </w:r>
    </w:p>
    <w:p w:rsidR="0066109C" w:rsidRPr="0066109C" w:rsidRDefault="0066109C" w:rsidP="0066109C">
      <w:pPr>
        <w:tabs>
          <w:tab w:val="left" w:pos="709"/>
        </w:tabs>
        <w:spacing w:after="0"/>
        <w:ind w:firstLine="709"/>
        <w:jc w:val="both"/>
        <w:rPr>
          <w:rFonts w:ascii="Times New Roman" w:hAnsi="Times New Roman" w:cs="Times New Roman"/>
          <w:color w:val="000000"/>
          <w:sz w:val="24"/>
          <w:szCs w:val="24"/>
        </w:rPr>
      </w:pPr>
      <w:r w:rsidRPr="0066109C">
        <w:rPr>
          <w:rFonts w:ascii="Times New Roman" w:hAnsi="Times New Roman" w:cs="Times New Roman"/>
          <w:color w:val="000000"/>
          <w:sz w:val="24"/>
          <w:szCs w:val="24"/>
        </w:rPr>
        <w:t>- Приказ Министерства Просвещения РФ № 196 от 9 ноября 2018 г. «Об утверждении Порядка организации и осуществления образовательной деятельности по дополнительным общеобразовательным программам»;</w:t>
      </w:r>
    </w:p>
    <w:p w:rsidR="0066109C" w:rsidRPr="0066109C" w:rsidRDefault="0066109C" w:rsidP="0066109C">
      <w:pPr>
        <w:tabs>
          <w:tab w:val="left" w:pos="709"/>
        </w:tabs>
        <w:spacing w:after="0"/>
        <w:ind w:firstLine="709"/>
        <w:jc w:val="both"/>
        <w:rPr>
          <w:rFonts w:ascii="Times New Roman" w:hAnsi="Times New Roman" w:cs="Times New Roman"/>
          <w:color w:val="000000"/>
          <w:sz w:val="24"/>
          <w:szCs w:val="24"/>
        </w:rPr>
      </w:pPr>
      <w:r w:rsidRPr="0066109C">
        <w:rPr>
          <w:rFonts w:ascii="Times New Roman" w:hAnsi="Times New Roman" w:cs="Times New Roman"/>
          <w:color w:val="000000"/>
          <w:sz w:val="24"/>
          <w:szCs w:val="24"/>
        </w:rPr>
        <w:t>- Закон Свердловской области от 15 июля 2013 г. №78-ОЗ «Об образовании в Свердловской области»;</w:t>
      </w:r>
    </w:p>
    <w:p w:rsidR="0066109C" w:rsidRPr="0066109C" w:rsidRDefault="0066109C" w:rsidP="0066109C">
      <w:pPr>
        <w:tabs>
          <w:tab w:val="left" w:pos="709"/>
        </w:tabs>
        <w:spacing w:after="0"/>
        <w:ind w:firstLine="709"/>
        <w:jc w:val="both"/>
        <w:rPr>
          <w:rFonts w:ascii="Times New Roman" w:hAnsi="Times New Roman" w:cs="Times New Roman"/>
          <w:color w:val="000000"/>
          <w:sz w:val="24"/>
          <w:szCs w:val="24"/>
        </w:rPr>
      </w:pPr>
      <w:r w:rsidRPr="0066109C">
        <w:rPr>
          <w:rFonts w:ascii="Times New Roman" w:hAnsi="Times New Roman" w:cs="Times New Roman"/>
          <w:color w:val="000000"/>
          <w:sz w:val="24"/>
          <w:szCs w:val="24"/>
        </w:rPr>
        <w:t>- Постановление правительства Свердловской области от 19.12.2019 г.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66109C" w:rsidRPr="0066109C" w:rsidRDefault="0066109C" w:rsidP="0066109C">
      <w:pPr>
        <w:tabs>
          <w:tab w:val="left" w:pos="709"/>
        </w:tabs>
        <w:spacing w:after="0"/>
        <w:ind w:firstLine="709"/>
        <w:jc w:val="both"/>
        <w:rPr>
          <w:rFonts w:ascii="Times New Roman" w:hAnsi="Times New Roman" w:cs="Times New Roman"/>
          <w:color w:val="000000"/>
          <w:sz w:val="24"/>
          <w:szCs w:val="24"/>
        </w:rPr>
      </w:pPr>
      <w:r w:rsidRPr="0066109C">
        <w:rPr>
          <w:rFonts w:ascii="Times New Roman" w:hAnsi="Times New Roman" w:cs="Times New Roman"/>
          <w:color w:val="000000"/>
          <w:sz w:val="24"/>
          <w:szCs w:val="24"/>
        </w:rPr>
        <w:t>- Постановление Правительства Свердловской области от 29.08.2019 г. № 554-ПП «</w:t>
      </w:r>
      <w:r w:rsidRPr="0066109C">
        <w:rPr>
          <w:rFonts w:ascii="Times New Roman" w:hAnsi="Times New Roman" w:cs="Times New Roman"/>
          <w:sz w:val="24"/>
          <w:szCs w:val="24"/>
        </w:rPr>
        <w:t>О внесении изменений в постановление Правительства Свердловской области от 03.08.2О17 № 558-ПП «</w:t>
      </w:r>
      <w:r w:rsidRPr="0066109C">
        <w:rPr>
          <w:rFonts w:ascii="Times New Roman" w:hAnsi="Times New Roman" w:cs="Times New Roman"/>
          <w:color w:val="000000"/>
          <w:sz w:val="24"/>
          <w:szCs w:val="24"/>
        </w:rPr>
        <w:t>О мерах по организации и обеспечению отдыха и оздоровления детей в Свердловской области»;</w:t>
      </w:r>
      <w:r w:rsidRPr="0066109C">
        <w:rPr>
          <w:rFonts w:ascii="Times New Roman" w:hAnsi="Times New Roman" w:cs="Times New Roman"/>
          <w:sz w:val="24"/>
          <w:szCs w:val="24"/>
        </w:rPr>
        <w:t xml:space="preserve"> </w:t>
      </w:r>
    </w:p>
    <w:p w:rsidR="00180A20" w:rsidRDefault="00180A20" w:rsidP="0066109C">
      <w:pPr>
        <w:tabs>
          <w:tab w:val="left" w:pos="709"/>
        </w:tabs>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7" w:history="1">
        <w:r w:rsidRPr="00180A20">
          <w:rPr>
            <w:rFonts w:ascii="Times New Roman" w:hAnsi="Times New Roman" w:cs="Times New Roman"/>
            <w:color w:val="000000"/>
            <w:sz w:val="24"/>
            <w:szCs w:val="24"/>
          </w:rPr>
          <w:t xml:space="preserve">Постановление Администрации </w:t>
        </w:r>
        <w:proofErr w:type="spellStart"/>
        <w:r w:rsidRPr="00180A20">
          <w:rPr>
            <w:rFonts w:ascii="Times New Roman" w:hAnsi="Times New Roman" w:cs="Times New Roman"/>
            <w:color w:val="000000"/>
            <w:sz w:val="24"/>
            <w:szCs w:val="24"/>
          </w:rPr>
          <w:t>Слободо-туринскогоМР</w:t>
        </w:r>
        <w:proofErr w:type="spellEnd"/>
        <w:r w:rsidRPr="00180A20">
          <w:rPr>
            <w:rFonts w:ascii="Times New Roman" w:hAnsi="Times New Roman" w:cs="Times New Roman"/>
            <w:color w:val="000000"/>
            <w:sz w:val="24"/>
            <w:szCs w:val="24"/>
          </w:rPr>
          <w:t xml:space="preserve"> от 23.01.2025 года № 30 "О мерах по обеспечению, оздоровления и занятости детей и подростков на территории </w:t>
        </w:r>
        <w:proofErr w:type="spellStart"/>
        <w:r w:rsidRPr="00180A20">
          <w:rPr>
            <w:rFonts w:ascii="Times New Roman" w:hAnsi="Times New Roman" w:cs="Times New Roman"/>
            <w:color w:val="000000"/>
            <w:sz w:val="24"/>
            <w:szCs w:val="24"/>
          </w:rPr>
          <w:t>Слободо</w:t>
        </w:r>
        <w:proofErr w:type="spellEnd"/>
        <w:r w:rsidRPr="00180A20">
          <w:rPr>
            <w:rFonts w:ascii="Times New Roman" w:hAnsi="Times New Roman" w:cs="Times New Roman"/>
            <w:color w:val="000000"/>
            <w:sz w:val="24"/>
            <w:szCs w:val="24"/>
          </w:rPr>
          <w:t>-Туринского МР в 2025 году"</w:t>
        </w:r>
      </w:hyperlink>
      <w:r>
        <w:rPr>
          <w:rFonts w:ascii="Times New Roman" w:hAnsi="Times New Roman" w:cs="Times New Roman"/>
          <w:color w:val="000000"/>
          <w:sz w:val="24"/>
          <w:szCs w:val="24"/>
        </w:rPr>
        <w:t xml:space="preserve">; </w:t>
      </w:r>
    </w:p>
    <w:p w:rsidR="0066109C" w:rsidRPr="0066109C" w:rsidRDefault="0066109C" w:rsidP="0066109C">
      <w:pPr>
        <w:tabs>
          <w:tab w:val="left" w:pos="709"/>
        </w:tabs>
        <w:spacing w:after="0"/>
        <w:ind w:firstLine="709"/>
        <w:jc w:val="both"/>
        <w:rPr>
          <w:rFonts w:ascii="Times New Roman" w:hAnsi="Times New Roman" w:cs="Times New Roman"/>
          <w:color w:val="000000"/>
          <w:sz w:val="24"/>
          <w:szCs w:val="24"/>
        </w:rPr>
      </w:pPr>
      <w:r w:rsidRPr="0066109C">
        <w:rPr>
          <w:rFonts w:ascii="Times New Roman" w:hAnsi="Times New Roman" w:cs="Times New Roman"/>
          <w:color w:val="000000"/>
          <w:sz w:val="24"/>
          <w:szCs w:val="24"/>
        </w:rPr>
        <w:t>- Устав учреждения;</w:t>
      </w:r>
    </w:p>
    <w:p w:rsidR="00CA03CD" w:rsidRPr="00CA03CD" w:rsidRDefault="00CA03CD" w:rsidP="00CA03CD">
      <w:pPr>
        <w:pStyle w:val="a3"/>
        <w:numPr>
          <w:ilvl w:val="0"/>
          <w:numId w:val="23"/>
        </w:numPr>
        <w:spacing w:after="0" w:line="240" w:lineRule="auto"/>
        <w:contextualSpacing/>
        <w:jc w:val="both"/>
        <w:rPr>
          <w:b/>
          <w:bCs/>
        </w:rPr>
      </w:pPr>
      <w:r w:rsidRPr="00CA03CD">
        <w:rPr>
          <w:b/>
          <w:bCs/>
        </w:rPr>
        <w:t>Актуальность</w:t>
      </w:r>
    </w:p>
    <w:p w:rsidR="00CA03CD" w:rsidRPr="00CA03CD" w:rsidRDefault="00CA03CD" w:rsidP="00CA03CD">
      <w:pPr>
        <w:pStyle w:val="a3"/>
        <w:spacing w:after="0" w:line="240" w:lineRule="auto"/>
        <w:ind w:firstLine="708"/>
        <w:contextualSpacing/>
        <w:jc w:val="both"/>
      </w:pPr>
      <w:r w:rsidRPr="00CA03CD">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996-р).</w:t>
      </w:r>
    </w:p>
    <w:p w:rsidR="00CA03CD" w:rsidRPr="00CA03CD" w:rsidRDefault="00CA03CD" w:rsidP="00CA03CD">
      <w:pPr>
        <w:pStyle w:val="a3"/>
        <w:spacing w:after="0" w:line="240" w:lineRule="auto"/>
        <w:ind w:firstLine="708"/>
        <w:contextualSpacing/>
        <w:jc w:val="both"/>
      </w:pPr>
      <w:r w:rsidRPr="00CA03CD">
        <w:t>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w:t>
      </w:r>
    </w:p>
    <w:p w:rsidR="00CA03CD" w:rsidRPr="00CA03CD" w:rsidRDefault="00CA03CD" w:rsidP="00CA03CD">
      <w:pPr>
        <w:pStyle w:val="a3"/>
        <w:spacing w:after="0"/>
        <w:contextualSpacing/>
        <w:jc w:val="both"/>
        <w:rPr>
          <w:i/>
        </w:rPr>
      </w:pPr>
      <w:r w:rsidRPr="00CA03CD">
        <w:t xml:space="preserve">     </w:t>
      </w:r>
      <w:r>
        <w:tab/>
      </w:r>
      <w:r w:rsidRPr="00CA03CD">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sidRPr="00CA03CD">
        <w:rPr>
          <w:i/>
        </w:rPr>
        <w:t>Родина, семья, команда, природа, познание, здоровье.</w:t>
      </w:r>
    </w:p>
    <w:p w:rsidR="00CA03CD" w:rsidRPr="00A328A1" w:rsidRDefault="00CA03CD" w:rsidP="00A328A1">
      <w:pPr>
        <w:pStyle w:val="a6"/>
        <w:jc w:val="both"/>
        <w:rPr>
          <w:rFonts w:ascii="Times New Roman" w:hAnsi="Times New Roman" w:cs="Times New Roman"/>
          <w:sz w:val="24"/>
          <w:szCs w:val="24"/>
          <w:lang w:eastAsia="ru-RU"/>
        </w:rPr>
      </w:pPr>
    </w:p>
    <w:p w:rsidR="00A328A1" w:rsidRPr="00A328A1" w:rsidRDefault="00A328A1" w:rsidP="00A328A1">
      <w:pPr>
        <w:pStyle w:val="a6"/>
        <w:ind w:firstLine="360"/>
        <w:jc w:val="both"/>
        <w:rPr>
          <w:rFonts w:ascii="Times New Roman" w:hAnsi="Times New Roman" w:cs="Times New Roman"/>
          <w:bCs/>
          <w:color w:val="000000"/>
          <w:sz w:val="24"/>
          <w:szCs w:val="24"/>
        </w:rPr>
      </w:pPr>
      <w:r w:rsidRPr="00A328A1">
        <w:rPr>
          <w:rFonts w:ascii="Times New Roman" w:hAnsi="Times New Roman" w:cs="Times New Roman"/>
          <w:b/>
          <w:bCs/>
          <w:color w:val="000000"/>
          <w:sz w:val="24"/>
          <w:szCs w:val="24"/>
        </w:rPr>
        <w:t>Направленность Программы</w:t>
      </w:r>
    </w:p>
    <w:p w:rsidR="00A328A1" w:rsidRPr="00A328A1" w:rsidRDefault="00A328A1" w:rsidP="00A328A1">
      <w:pPr>
        <w:pStyle w:val="a6"/>
        <w:numPr>
          <w:ilvl w:val="0"/>
          <w:numId w:val="27"/>
        </w:numPr>
        <w:jc w:val="both"/>
        <w:rPr>
          <w:rFonts w:ascii="Times New Roman" w:hAnsi="Times New Roman" w:cs="Times New Roman"/>
          <w:bCs/>
          <w:color w:val="000000"/>
          <w:sz w:val="24"/>
          <w:szCs w:val="24"/>
        </w:rPr>
      </w:pPr>
      <w:r w:rsidRPr="00A328A1">
        <w:rPr>
          <w:rFonts w:ascii="Times New Roman" w:hAnsi="Times New Roman" w:cs="Times New Roman"/>
          <w:bCs/>
          <w:color w:val="000000"/>
          <w:sz w:val="24"/>
          <w:szCs w:val="24"/>
        </w:rPr>
        <w:t xml:space="preserve">по содержанию - </w:t>
      </w:r>
      <w:proofErr w:type="gramStart"/>
      <w:r w:rsidRPr="00A328A1">
        <w:rPr>
          <w:rFonts w:ascii="Times New Roman" w:hAnsi="Times New Roman" w:cs="Times New Roman"/>
          <w:bCs/>
          <w:color w:val="000000"/>
          <w:sz w:val="24"/>
          <w:szCs w:val="24"/>
        </w:rPr>
        <w:t>социально-гуманитарная</w:t>
      </w:r>
      <w:proofErr w:type="gramEnd"/>
      <w:r w:rsidRPr="00A328A1">
        <w:rPr>
          <w:rFonts w:ascii="Times New Roman" w:hAnsi="Times New Roman" w:cs="Times New Roman"/>
          <w:bCs/>
          <w:color w:val="000000"/>
          <w:sz w:val="24"/>
          <w:szCs w:val="24"/>
        </w:rPr>
        <w:t>;</w:t>
      </w:r>
    </w:p>
    <w:p w:rsidR="00A328A1" w:rsidRPr="00A328A1" w:rsidRDefault="00A328A1" w:rsidP="00A328A1">
      <w:pPr>
        <w:pStyle w:val="a6"/>
        <w:numPr>
          <w:ilvl w:val="0"/>
          <w:numId w:val="27"/>
        </w:numPr>
        <w:jc w:val="both"/>
        <w:rPr>
          <w:rFonts w:ascii="Times New Roman" w:hAnsi="Times New Roman" w:cs="Times New Roman"/>
          <w:sz w:val="24"/>
          <w:szCs w:val="24"/>
        </w:rPr>
      </w:pPr>
      <w:r w:rsidRPr="00A328A1">
        <w:rPr>
          <w:rFonts w:ascii="Times New Roman" w:hAnsi="Times New Roman" w:cs="Times New Roman"/>
          <w:color w:val="000000"/>
          <w:sz w:val="24"/>
          <w:szCs w:val="24"/>
        </w:rPr>
        <w:t xml:space="preserve">по </w:t>
      </w:r>
      <w:r w:rsidRPr="00A328A1">
        <w:rPr>
          <w:rFonts w:ascii="Times New Roman" w:hAnsi="Times New Roman" w:cs="Times New Roman"/>
          <w:sz w:val="24"/>
          <w:szCs w:val="24"/>
        </w:rPr>
        <w:t xml:space="preserve">функциональному предназначению - </w:t>
      </w:r>
      <w:proofErr w:type="gramStart"/>
      <w:r w:rsidRPr="00A328A1">
        <w:rPr>
          <w:rFonts w:ascii="Times New Roman" w:hAnsi="Times New Roman" w:cs="Times New Roman"/>
          <w:sz w:val="24"/>
          <w:szCs w:val="24"/>
        </w:rPr>
        <w:t>учебно-познавательная</w:t>
      </w:r>
      <w:proofErr w:type="gramEnd"/>
      <w:r w:rsidRPr="00A328A1">
        <w:rPr>
          <w:rFonts w:ascii="Times New Roman" w:hAnsi="Times New Roman" w:cs="Times New Roman"/>
          <w:sz w:val="24"/>
          <w:szCs w:val="24"/>
        </w:rPr>
        <w:t>;</w:t>
      </w:r>
    </w:p>
    <w:p w:rsidR="00A328A1" w:rsidRPr="00A328A1" w:rsidRDefault="00A328A1" w:rsidP="00A328A1">
      <w:pPr>
        <w:pStyle w:val="a6"/>
        <w:numPr>
          <w:ilvl w:val="0"/>
          <w:numId w:val="27"/>
        </w:numPr>
        <w:jc w:val="both"/>
        <w:rPr>
          <w:rFonts w:ascii="Times New Roman" w:hAnsi="Times New Roman" w:cs="Times New Roman"/>
          <w:sz w:val="24"/>
          <w:szCs w:val="24"/>
        </w:rPr>
      </w:pPr>
      <w:r w:rsidRPr="00A328A1">
        <w:rPr>
          <w:rFonts w:ascii="Times New Roman" w:hAnsi="Times New Roman" w:cs="Times New Roman"/>
          <w:sz w:val="24"/>
          <w:szCs w:val="24"/>
        </w:rPr>
        <w:t xml:space="preserve">по форме организации - </w:t>
      </w:r>
      <w:proofErr w:type="gramStart"/>
      <w:r w:rsidRPr="00A328A1">
        <w:rPr>
          <w:rFonts w:ascii="Times New Roman" w:hAnsi="Times New Roman" w:cs="Times New Roman"/>
          <w:sz w:val="24"/>
          <w:szCs w:val="24"/>
        </w:rPr>
        <w:t>групповая</w:t>
      </w:r>
      <w:proofErr w:type="gramEnd"/>
      <w:r w:rsidRPr="00A328A1">
        <w:rPr>
          <w:rFonts w:ascii="Times New Roman" w:hAnsi="Times New Roman" w:cs="Times New Roman"/>
          <w:sz w:val="24"/>
          <w:szCs w:val="24"/>
        </w:rPr>
        <w:t>;</w:t>
      </w:r>
    </w:p>
    <w:p w:rsidR="00A328A1" w:rsidRPr="00A328A1" w:rsidRDefault="00A328A1" w:rsidP="00A328A1">
      <w:pPr>
        <w:pStyle w:val="a6"/>
        <w:numPr>
          <w:ilvl w:val="0"/>
          <w:numId w:val="27"/>
        </w:numPr>
        <w:jc w:val="both"/>
        <w:rPr>
          <w:rFonts w:ascii="Times New Roman" w:hAnsi="Times New Roman" w:cs="Times New Roman"/>
          <w:sz w:val="24"/>
          <w:szCs w:val="24"/>
        </w:rPr>
      </w:pPr>
      <w:r w:rsidRPr="00A328A1">
        <w:rPr>
          <w:rFonts w:ascii="Times New Roman" w:hAnsi="Times New Roman" w:cs="Times New Roman"/>
          <w:sz w:val="24"/>
          <w:szCs w:val="24"/>
        </w:rPr>
        <w:t xml:space="preserve">по времени реализации - </w:t>
      </w:r>
      <w:proofErr w:type="gramStart"/>
      <w:r w:rsidRPr="00A328A1">
        <w:rPr>
          <w:rFonts w:ascii="Times New Roman" w:hAnsi="Times New Roman" w:cs="Times New Roman"/>
          <w:sz w:val="24"/>
          <w:szCs w:val="24"/>
        </w:rPr>
        <w:t>краткосрочная</w:t>
      </w:r>
      <w:proofErr w:type="gramEnd"/>
      <w:r w:rsidRPr="00A328A1">
        <w:rPr>
          <w:rFonts w:ascii="Times New Roman" w:hAnsi="Times New Roman" w:cs="Times New Roman"/>
          <w:sz w:val="24"/>
          <w:szCs w:val="24"/>
        </w:rPr>
        <w:t>.</w:t>
      </w:r>
    </w:p>
    <w:p w:rsidR="00A328A1" w:rsidRPr="00A328A1" w:rsidRDefault="00A328A1" w:rsidP="00A328A1">
      <w:pPr>
        <w:pStyle w:val="a6"/>
        <w:jc w:val="both"/>
        <w:rPr>
          <w:rStyle w:val="FontStyle37"/>
          <w:rFonts w:ascii="Times New Roman" w:hAnsi="Times New Roman" w:cs="Times New Roman"/>
          <w:sz w:val="24"/>
          <w:szCs w:val="24"/>
        </w:rPr>
      </w:pPr>
    </w:p>
    <w:p w:rsidR="00A328A1" w:rsidRPr="00A328A1" w:rsidRDefault="00A328A1" w:rsidP="00A328A1">
      <w:pPr>
        <w:pStyle w:val="a6"/>
        <w:ind w:firstLine="360"/>
        <w:jc w:val="both"/>
        <w:rPr>
          <w:rFonts w:ascii="Times New Roman" w:hAnsi="Times New Roman" w:cs="Times New Roman"/>
          <w:sz w:val="24"/>
          <w:szCs w:val="24"/>
        </w:rPr>
      </w:pPr>
      <w:r w:rsidRPr="00A328A1">
        <w:rPr>
          <w:rFonts w:ascii="Times New Roman" w:hAnsi="Times New Roman" w:cs="Times New Roman"/>
          <w:b/>
          <w:iCs/>
          <w:sz w:val="24"/>
          <w:szCs w:val="24"/>
        </w:rPr>
        <w:t>Цель</w:t>
      </w:r>
      <w:r w:rsidRPr="00A328A1">
        <w:rPr>
          <w:rFonts w:ascii="Times New Roman" w:hAnsi="Times New Roman" w:cs="Times New Roman"/>
          <w:iCs/>
          <w:sz w:val="24"/>
          <w:szCs w:val="24"/>
        </w:rPr>
        <w:t xml:space="preserve"> </w:t>
      </w:r>
      <w:r w:rsidRPr="00A328A1">
        <w:rPr>
          <w:rFonts w:ascii="Times New Roman" w:hAnsi="Times New Roman" w:cs="Times New Roman"/>
          <w:b/>
          <w:bCs/>
          <w:iCs/>
          <w:sz w:val="24"/>
          <w:szCs w:val="24"/>
        </w:rPr>
        <w:t>Программ</w:t>
      </w:r>
      <w:proofErr w:type="gramStart"/>
      <w:r w:rsidRPr="00A328A1">
        <w:rPr>
          <w:rFonts w:ascii="Times New Roman" w:hAnsi="Times New Roman" w:cs="Times New Roman"/>
          <w:b/>
          <w:bCs/>
          <w:iCs/>
          <w:sz w:val="24"/>
          <w:szCs w:val="24"/>
        </w:rPr>
        <w:t>ы</w:t>
      </w:r>
      <w:r w:rsidRPr="00A328A1">
        <w:rPr>
          <w:rFonts w:ascii="Times New Roman" w:hAnsi="Times New Roman" w:cs="Times New Roman"/>
          <w:sz w:val="24"/>
          <w:szCs w:val="24"/>
        </w:rPr>
        <w:t>–</w:t>
      </w:r>
      <w:proofErr w:type="gramEnd"/>
      <w:r w:rsidRPr="00A328A1">
        <w:rPr>
          <w:rFonts w:ascii="Times New Roman" w:hAnsi="Times New Roman" w:cs="Times New Roman"/>
          <w:sz w:val="24"/>
          <w:szCs w:val="24"/>
        </w:rPr>
        <w:t xml:space="preserve"> развитие социально-активной</w:t>
      </w:r>
      <w:r w:rsidRPr="00A328A1">
        <w:rPr>
          <w:rFonts w:ascii="Times New Roman" w:hAnsi="Times New Roman" w:cs="Times New Roman"/>
          <w:sz w:val="24"/>
          <w:szCs w:val="24"/>
        </w:rPr>
        <w:tab/>
        <w:t>личности</w:t>
      </w:r>
    </w:p>
    <w:p w:rsidR="00A328A1" w:rsidRPr="00A328A1" w:rsidRDefault="00A328A1" w:rsidP="00A328A1">
      <w:pPr>
        <w:pStyle w:val="a6"/>
        <w:jc w:val="both"/>
        <w:rPr>
          <w:rFonts w:ascii="Times New Roman" w:hAnsi="Times New Roman" w:cs="Times New Roman"/>
          <w:sz w:val="24"/>
          <w:szCs w:val="24"/>
        </w:rPr>
      </w:pPr>
      <w:r w:rsidRPr="00A328A1">
        <w:rPr>
          <w:rFonts w:ascii="Times New Roman" w:hAnsi="Times New Roman" w:cs="Times New Roman"/>
          <w:sz w:val="24"/>
          <w:szCs w:val="24"/>
        </w:rPr>
        <w:t>Ребёнка на основе духовно-нравственных ценностей и культурных традиций многонационального народа Российской Федерации.</w:t>
      </w:r>
    </w:p>
    <w:p w:rsidR="00A328A1" w:rsidRPr="00A328A1" w:rsidRDefault="00A328A1" w:rsidP="00A328A1">
      <w:pPr>
        <w:pStyle w:val="a6"/>
        <w:jc w:val="both"/>
        <w:rPr>
          <w:rFonts w:ascii="Times New Roman" w:hAnsi="Times New Roman" w:cs="Times New Roman"/>
          <w:sz w:val="24"/>
          <w:szCs w:val="24"/>
        </w:rPr>
      </w:pPr>
    </w:p>
    <w:p w:rsidR="00A328A1" w:rsidRPr="00A328A1" w:rsidRDefault="00A328A1" w:rsidP="00A328A1">
      <w:pPr>
        <w:pStyle w:val="a6"/>
        <w:ind w:firstLine="708"/>
        <w:jc w:val="both"/>
        <w:rPr>
          <w:rFonts w:ascii="Times New Roman" w:hAnsi="Times New Roman" w:cs="Times New Roman"/>
          <w:b/>
          <w:iCs/>
          <w:sz w:val="24"/>
          <w:szCs w:val="24"/>
        </w:rPr>
      </w:pPr>
      <w:r w:rsidRPr="00A328A1">
        <w:rPr>
          <w:rFonts w:ascii="Times New Roman" w:hAnsi="Times New Roman" w:cs="Times New Roman"/>
          <w:b/>
          <w:iCs/>
          <w:sz w:val="24"/>
          <w:szCs w:val="24"/>
        </w:rPr>
        <w:t>Задачи:</w:t>
      </w:r>
    </w:p>
    <w:p w:rsidR="00A328A1" w:rsidRPr="00A328A1" w:rsidRDefault="00A328A1" w:rsidP="00A328A1">
      <w:pPr>
        <w:pStyle w:val="a6"/>
        <w:numPr>
          <w:ilvl w:val="0"/>
          <w:numId w:val="28"/>
        </w:numPr>
        <w:jc w:val="both"/>
        <w:rPr>
          <w:rFonts w:ascii="Times New Roman" w:eastAsia="Symbol" w:hAnsi="Times New Roman" w:cs="Times New Roman"/>
          <w:sz w:val="24"/>
          <w:szCs w:val="24"/>
        </w:rPr>
      </w:pPr>
      <w:r w:rsidRPr="00A328A1">
        <w:rPr>
          <w:rFonts w:ascii="Times New Roman" w:hAnsi="Times New Roman" w:cs="Times New Roman"/>
          <w:sz w:val="24"/>
          <w:szCs w:val="24"/>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A328A1" w:rsidRPr="00A328A1" w:rsidRDefault="00A328A1" w:rsidP="00A328A1">
      <w:pPr>
        <w:pStyle w:val="a6"/>
        <w:numPr>
          <w:ilvl w:val="0"/>
          <w:numId w:val="28"/>
        </w:numPr>
        <w:jc w:val="both"/>
        <w:rPr>
          <w:rFonts w:ascii="Times New Roman" w:eastAsia="Symbol" w:hAnsi="Times New Roman" w:cs="Times New Roman"/>
          <w:sz w:val="24"/>
          <w:szCs w:val="24"/>
        </w:rPr>
      </w:pPr>
      <w:r w:rsidRPr="00A328A1">
        <w:rPr>
          <w:rFonts w:ascii="Times New Roman" w:hAnsi="Times New Roman" w:cs="Times New Roman"/>
          <w:sz w:val="24"/>
          <w:szCs w:val="24"/>
        </w:rPr>
        <w:t>познакомить детей с культурными традициями многонационального народа Российской Федерации;</w:t>
      </w:r>
    </w:p>
    <w:p w:rsidR="00A328A1" w:rsidRPr="00A328A1" w:rsidRDefault="00A328A1" w:rsidP="00A328A1">
      <w:pPr>
        <w:pStyle w:val="a6"/>
        <w:numPr>
          <w:ilvl w:val="0"/>
          <w:numId w:val="28"/>
        </w:numPr>
        <w:jc w:val="both"/>
        <w:rPr>
          <w:rFonts w:ascii="Times New Roman" w:eastAsia="Symbol" w:hAnsi="Times New Roman" w:cs="Times New Roman"/>
          <w:sz w:val="24"/>
          <w:szCs w:val="24"/>
        </w:rPr>
      </w:pPr>
      <w:r w:rsidRPr="00A328A1">
        <w:rPr>
          <w:rFonts w:ascii="Times New Roman" w:hAnsi="Times New Roman" w:cs="Times New Roman"/>
          <w:sz w:val="24"/>
          <w:szCs w:val="24"/>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A328A1" w:rsidRPr="00A328A1" w:rsidRDefault="00A328A1" w:rsidP="00A328A1">
      <w:pPr>
        <w:pStyle w:val="a6"/>
        <w:numPr>
          <w:ilvl w:val="0"/>
          <w:numId w:val="28"/>
        </w:numPr>
        <w:jc w:val="both"/>
        <w:rPr>
          <w:rFonts w:ascii="Times New Roman" w:eastAsia="Symbol" w:hAnsi="Times New Roman" w:cs="Times New Roman"/>
          <w:sz w:val="24"/>
          <w:szCs w:val="24"/>
        </w:rPr>
      </w:pPr>
      <w:r w:rsidRPr="00A328A1">
        <w:rPr>
          <w:rFonts w:ascii="Times New Roman" w:hAnsi="Times New Roman" w:cs="Times New Roman"/>
          <w:sz w:val="24"/>
          <w:szCs w:val="24"/>
        </w:rPr>
        <w:t>способствовать развитию у ребёнка навыков самостоятельности: самообслуживания и безопасной жизнедеятельности;</w:t>
      </w:r>
    </w:p>
    <w:p w:rsidR="00A328A1" w:rsidRPr="00A328A1" w:rsidRDefault="00A328A1" w:rsidP="00A328A1">
      <w:pPr>
        <w:pStyle w:val="a6"/>
        <w:numPr>
          <w:ilvl w:val="0"/>
          <w:numId w:val="28"/>
        </w:numPr>
        <w:jc w:val="both"/>
        <w:rPr>
          <w:rFonts w:ascii="Times New Roman" w:eastAsia="Symbol" w:hAnsi="Times New Roman" w:cs="Times New Roman"/>
          <w:sz w:val="24"/>
          <w:szCs w:val="24"/>
        </w:rPr>
      </w:pPr>
      <w:r w:rsidRPr="00A328A1">
        <w:rPr>
          <w:rFonts w:ascii="Times New Roman" w:hAnsi="Times New Roman" w:cs="Times New Roman"/>
          <w:sz w:val="24"/>
          <w:szCs w:val="24"/>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детей и молодежи «Движение первых».</w:t>
      </w:r>
    </w:p>
    <w:p w:rsidR="00A328A1" w:rsidRPr="00A328A1" w:rsidRDefault="00A328A1" w:rsidP="00A328A1">
      <w:pPr>
        <w:pStyle w:val="a6"/>
        <w:jc w:val="both"/>
        <w:rPr>
          <w:rFonts w:ascii="Times New Roman" w:hAnsi="Times New Roman" w:cs="Times New Roman"/>
          <w:b/>
          <w:iCs/>
          <w:sz w:val="24"/>
          <w:szCs w:val="24"/>
        </w:rPr>
      </w:pPr>
    </w:p>
    <w:p w:rsidR="00A328A1" w:rsidRPr="00A328A1" w:rsidRDefault="00A328A1" w:rsidP="00A328A1">
      <w:pPr>
        <w:pStyle w:val="a6"/>
        <w:ind w:firstLine="360"/>
        <w:jc w:val="both"/>
        <w:rPr>
          <w:rFonts w:ascii="Times New Roman" w:hAnsi="Times New Roman" w:cs="Times New Roman"/>
          <w:b/>
          <w:iCs/>
          <w:sz w:val="24"/>
          <w:szCs w:val="24"/>
        </w:rPr>
      </w:pPr>
      <w:r w:rsidRPr="00A328A1">
        <w:rPr>
          <w:rFonts w:ascii="Times New Roman" w:hAnsi="Times New Roman" w:cs="Times New Roman"/>
          <w:b/>
          <w:iCs/>
          <w:sz w:val="24"/>
          <w:szCs w:val="24"/>
        </w:rPr>
        <w:t>Предполагаемые результаты программы:</w:t>
      </w:r>
    </w:p>
    <w:p w:rsidR="00A328A1" w:rsidRPr="00A328A1" w:rsidRDefault="00A328A1" w:rsidP="00A328A1">
      <w:pPr>
        <w:pStyle w:val="a6"/>
        <w:jc w:val="both"/>
        <w:rPr>
          <w:rFonts w:ascii="Times New Roman" w:hAnsi="Times New Roman" w:cs="Times New Roman"/>
          <w:sz w:val="24"/>
          <w:szCs w:val="24"/>
        </w:rPr>
      </w:pPr>
    </w:p>
    <w:p w:rsidR="00A328A1" w:rsidRPr="00A328A1" w:rsidRDefault="00A328A1" w:rsidP="00A328A1">
      <w:pPr>
        <w:pStyle w:val="a6"/>
        <w:numPr>
          <w:ilvl w:val="0"/>
          <w:numId w:val="29"/>
        </w:numPr>
        <w:jc w:val="both"/>
        <w:rPr>
          <w:rFonts w:ascii="Times New Roman" w:eastAsia="Symbol" w:hAnsi="Times New Roman" w:cs="Times New Roman"/>
          <w:sz w:val="24"/>
          <w:szCs w:val="24"/>
        </w:rPr>
      </w:pPr>
      <w:r w:rsidRPr="00A328A1">
        <w:rPr>
          <w:rFonts w:ascii="Times New Roman" w:hAnsi="Times New Roman" w:cs="Times New Roman"/>
          <w:sz w:val="24"/>
          <w:szCs w:val="24"/>
        </w:rPr>
        <w:t>положительное отношение ребёнка к духовно-нравственным ценностям: Родина, семья, команда, природа, познание, спорт и здоровье;</w:t>
      </w:r>
    </w:p>
    <w:p w:rsidR="00A328A1" w:rsidRPr="00A328A1" w:rsidRDefault="00A328A1" w:rsidP="00A328A1">
      <w:pPr>
        <w:pStyle w:val="a6"/>
        <w:numPr>
          <w:ilvl w:val="0"/>
          <w:numId w:val="29"/>
        </w:numPr>
        <w:jc w:val="both"/>
        <w:rPr>
          <w:rFonts w:ascii="Times New Roman" w:eastAsia="Symbol" w:hAnsi="Times New Roman" w:cs="Times New Roman"/>
          <w:sz w:val="24"/>
          <w:szCs w:val="24"/>
        </w:rPr>
      </w:pPr>
      <w:r w:rsidRPr="00A328A1">
        <w:rPr>
          <w:rFonts w:ascii="Times New Roman" w:hAnsi="Times New Roman" w:cs="Times New Roman"/>
          <w:sz w:val="24"/>
          <w:szCs w:val="24"/>
        </w:rPr>
        <w:t>получение ребёнком положительного опыта взаимодействия друг с другом и внутри коллектива;</w:t>
      </w:r>
    </w:p>
    <w:p w:rsidR="00A328A1" w:rsidRPr="00A328A1" w:rsidRDefault="00A328A1" w:rsidP="00A328A1">
      <w:pPr>
        <w:pStyle w:val="a6"/>
        <w:numPr>
          <w:ilvl w:val="0"/>
          <w:numId w:val="29"/>
        </w:numPr>
        <w:jc w:val="both"/>
        <w:rPr>
          <w:rFonts w:ascii="Times New Roman" w:eastAsia="Symbol" w:hAnsi="Times New Roman" w:cs="Times New Roman"/>
          <w:sz w:val="24"/>
          <w:szCs w:val="24"/>
        </w:rPr>
      </w:pPr>
      <w:r w:rsidRPr="00A328A1">
        <w:rPr>
          <w:rFonts w:ascii="Times New Roman" w:hAnsi="Times New Roman" w:cs="Times New Roman"/>
          <w:sz w:val="24"/>
          <w:szCs w:val="24"/>
        </w:rPr>
        <w:t>проявление ребёнком интереса к различным видам деятельности (творческой, игровой, физкультурно-оздоровительной, познавательной);</w:t>
      </w:r>
    </w:p>
    <w:p w:rsidR="00A328A1" w:rsidRPr="00A328A1" w:rsidRDefault="00A328A1" w:rsidP="00A328A1">
      <w:pPr>
        <w:pStyle w:val="a6"/>
        <w:numPr>
          <w:ilvl w:val="0"/>
          <w:numId w:val="29"/>
        </w:numPr>
        <w:jc w:val="both"/>
        <w:rPr>
          <w:rFonts w:ascii="Times New Roman" w:eastAsia="Symbol" w:hAnsi="Times New Roman" w:cs="Times New Roman"/>
          <w:sz w:val="24"/>
          <w:szCs w:val="24"/>
        </w:rPr>
      </w:pPr>
      <w:r w:rsidRPr="00A328A1">
        <w:rPr>
          <w:rFonts w:ascii="Times New Roman" w:hAnsi="Times New Roman" w:cs="Times New Roman"/>
          <w:sz w:val="24"/>
          <w:szCs w:val="24"/>
        </w:rPr>
        <w:t>проявление ребёнком базовых умений самостоятельной жизнедеятельности: самообслуживание, бережное отношение к своей жизни, здоровью, безопасное поведение.</w:t>
      </w:r>
    </w:p>
    <w:p w:rsidR="00A328A1" w:rsidRPr="00A328A1" w:rsidRDefault="00A328A1" w:rsidP="00A328A1">
      <w:pPr>
        <w:pStyle w:val="a6"/>
        <w:jc w:val="both"/>
        <w:rPr>
          <w:rFonts w:ascii="Times New Roman" w:hAnsi="Times New Roman" w:cs="Times New Roman"/>
          <w:sz w:val="24"/>
          <w:szCs w:val="24"/>
        </w:rPr>
      </w:pPr>
    </w:p>
    <w:p w:rsidR="00A328A1" w:rsidRPr="00A328A1" w:rsidRDefault="00A328A1" w:rsidP="00A328A1">
      <w:pPr>
        <w:pStyle w:val="a6"/>
        <w:ind w:firstLine="360"/>
        <w:jc w:val="both"/>
        <w:rPr>
          <w:rFonts w:ascii="Times New Roman" w:hAnsi="Times New Roman" w:cs="Times New Roman"/>
          <w:iCs/>
          <w:sz w:val="24"/>
          <w:szCs w:val="24"/>
        </w:rPr>
      </w:pPr>
      <w:r w:rsidRPr="00A328A1">
        <w:rPr>
          <w:rFonts w:ascii="Times New Roman" w:hAnsi="Times New Roman" w:cs="Times New Roman"/>
          <w:b/>
          <w:iCs/>
          <w:sz w:val="24"/>
          <w:szCs w:val="24"/>
        </w:rPr>
        <w:t>При построении педагогического процесса</w:t>
      </w:r>
      <w:r w:rsidRPr="00A328A1">
        <w:rPr>
          <w:rFonts w:ascii="Times New Roman" w:hAnsi="Times New Roman" w:cs="Times New Roman"/>
          <w:iCs/>
          <w:sz w:val="24"/>
          <w:szCs w:val="24"/>
        </w:rPr>
        <w:t xml:space="preserve"> для младших школьников в летнем лагере необходимо </w:t>
      </w:r>
      <w:r w:rsidRPr="00A328A1">
        <w:rPr>
          <w:rFonts w:ascii="Times New Roman" w:hAnsi="Times New Roman" w:cs="Times New Roman"/>
          <w:b/>
          <w:iCs/>
          <w:sz w:val="24"/>
          <w:szCs w:val="24"/>
          <w:u w:val="single"/>
        </w:rPr>
        <w:t>учитывать следующие принципы:</w:t>
      </w:r>
    </w:p>
    <w:p w:rsidR="00A328A1" w:rsidRPr="00A328A1" w:rsidRDefault="00A328A1" w:rsidP="00A328A1">
      <w:pPr>
        <w:pStyle w:val="a6"/>
        <w:numPr>
          <w:ilvl w:val="0"/>
          <w:numId w:val="30"/>
        </w:numPr>
        <w:jc w:val="both"/>
        <w:rPr>
          <w:rFonts w:ascii="Times New Roman" w:eastAsia="Symbol" w:hAnsi="Times New Roman" w:cs="Times New Roman"/>
          <w:sz w:val="24"/>
          <w:szCs w:val="24"/>
        </w:rPr>
      </w:pPr>
      <w:r w:rsidRPr="00A328A1">
        <w:rPr>
          <w:rFonts w:ascii="Times New Roman" w:hAnsi="Times New Roman" w:cs="Times New Roman"/>
          <w:sz w:val="24"/>
          <w:szCs w:val="24"/>
        </w:rPr>
        <w:t>принцип учёта возрастных и индивидуальных особенностей младших школьников при выборе содержания и форм деятельности;</w:t>
      </w:r>
    </w:p>
    <w:p w:rsidR="00A328A1" w:rsidRPr="00A328A1" w:rsidRDefault="00A328A1" w:rsidP="00A328A1">
      <w:pPr>
        <w:pStyle w:val="a6"/>
        <w:numPr>
          <w:ilvl w:val="0"/>
          <w:numId w:val="30"/>
        </w:numPr>
        <w:jc w:val="both"/>
        <w:rPr>
          <w:rFonts w:ascii="Times New Roman" w:eastAsia="Symbol" w:hAnsi="Times New Roman" w:cs="Times New Roman"/>
          <w:sz w:val="24"/>
          <w:szCs w:val="24"/>
        </w:rPr>
      </w:pPr>
      <w:r w:rsidRPr="00A328A1">
        <w:rPr>
          <w:rFonts w:ascii="Times New Roman" w:hAnsi="Times New Roman" w:cs="Times New Roman"/>
          <w:sz w:val="24"/>
          <w:szCs w:val="24"/>
        </w:rPr>
        <w:t xml:space="preserve">принцип событийности </w:t>
      </w:r>
      <w:proofErr w:type="spellStart"/>
      <w:r w:rsidRPr="00A328A1">
        <w:rPr>
          <w:rFonts w:ascii="Times New Roman" w:hAnsi="Times New Roman" w:cs="Times New Roman"/>
          <w:sz w:val="24"/>
          <w:szCs w:val="24"/>
        </w:rPr>
        <w:t>общелагерных</w:t>
      </w:r>
      <w:proofErr w:type="spellEnd"/>
      <w:r w:rsidRPr="00A328A1">
        <w:rPr>
          <w:rFonts w:ascii="Times New Roman" w:hAnsi="Times New Roman" w:cs="Times New Roman"/>
          <w:sz w:val="24"/>
          <w:szCs w:val="24"/>
        </w:rPr>
        <w:t xml:space="preserve"> дел и мероприятий, т.е. значительности и необычности каждого события как факта коллективной и личной жизни ребёнка в детском лагере;</w:t>
      </w:r>
    </w:p>
    <w:p w:rsidR="00A328A1" w:rsidRPr="00A328A1" w:rsidRDefault="00A328A1" w:rsidP="00A328A1">
      <w:pPr>
        <w:pStyle w:val="a6"/>
        <w:numPr>
          <w:ilvl w:val="0"/>
          <w:numId w:val="30"/>
        </w:numPr>
        <w:jc w:val="both"/>
        <w:rPr>
          <w:rFonts w:ascii="Times New Roman" w:hAnsi="Times New Roman" w:cs="Times New Roman"/>
          <w:sz w:val="24"/>
          <w:szCs w:val="24"/>
        </w:rPr>
      </w:pPr>
      <w:r w:rsidRPr="00A328A1">
        <w:rPr>
          <w:rFonts w:ascii="Times New Roman" w:hAnsi="Times New Roman" w:cs="Times New Roman"/>
          <w:sz w:val="24"/>
          <w:szCs w:val="24"/>
        </w:rP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A328A1" w:rsidRPr="00A328A1" w:rsidRDefault="00A328A1" w:rsidP="00A328A1">
      <w:pPr>
        <w:pStyle w:val="a6"/>
        <w:numPr>
          <w:ilvl w:val="0"/>
          <w:numId w:val="30"/>
        </w:numPr>
        <w:jc w:val="both"/>
        <w:rPr>
          <w:rFonts w:ascii="Times New Roman" w:eastAsia="Symbol" w:hAnsi="Times New Roman" w:cs="Times New Roman"/>
          <w:sz w:val="24"/>
          <w:szCs w:val="24"/>
        </w:rPr>
      </w:pPr>
      <w:r w:rsidRPr="00A328A1">
        <w:rPr>
          <w:rFonts w:ascii="Times New Roman" w:hAnsi="Times New Roman" w:cs="Times New Roman"/>
          <w:sz w:val="24"/>
          <w:szCs w:val="24"/>
        </w:rPr>
        <w:t>принцип конфиденциальности в разрешении личных проблем и конфликтов детей, уважения личного мира каждого ребёнка.</w:t>
      </w:r>
    </w:p>
    <w:p w:rsidR="00A328A1" w:rsidRPr="00A328A1" w:rsidRDefault="00A328A1" w:rsidP="00A328A1">
      <w:pPr>
        <w:pStyle w:val="a6"/>
        <w:jc w:val="both"/>
        <w:rPr>
          <w:rFonts w:ascii="Times New Roman" w:hAnsi="Times New Roman" w:cs="Times New Roman"/>
          <w:b/>
          <w:bCs/>
          <w:sz w:val="24"/>
          <w:szCs w:val="24"/>
        </w:rPr>
      </w:pPr>
    </w:p>
    <w:p w:rsidR="00A328A1" w:rsidRPr="00A328A1" w:rsidRDefault="00A328A1" w:rsidP="00A328A1">
      <w:pPr>
        <w:pStyle w:val="a6"/>
        <w:jc w:val="both"/>
        <w:rPr>
          <w:rFonts w:ascii="Times New Roman" w:hAnsi="Times New Roman" w:cs="Times New Roman"/>
          <w:sz w:val="24"/>
          <w:szCs w:val="24"/>
        </w:rPr>
      </w:pPr>
      <w:r w:rsidRPr="00A328A1">
        <w:rPr>
          <w:rFonts w:ascii="Times New Roman" w:hAnsi="Times New Roman" w:cs="Times New Roman"/>
          <w:b/>
          <w:bCs/>
          <w:sz w:val="24"/>
          <w:szCs w:val="24"/>
        </w:rPr>
        <w:t xml:space="preserve">     </w:t>
      </w:r>
      <w:r>
        <w:rPr>
          <w:rFonts w:ascii="Times New Roman" w:hAnsi="Times New Roman" w:cs="Times New Roman"/>
          <w:b/>
          <w:bCs/>
          <w:sz w:val="24"/>
          <w:szCs w:val="24"/>
        </w:rPr>
        <w:tab/>
      </w:r>
      <w:r w:rsidRPr="00A328A1">
        <w:rPr>
          <w:rFonts w:ascii="Times New Roman" w:hAnsi="Times New Roman" w:cs="Times New Roman"/>
          <w:b/>
          <w:bCs/>
          <w:sz w:val="24"/>
          <w:szCs w:val="24"/>
        </w:rPr>
        <w:t>Возраст участников Программы</w:t>
      </w:r>
      <w:r w:rsidRPr="00A328A1">
        <w:rPr>
          <w:rFonts w:ascii="Times New Roman" w:hAnsi="Times New Roman" w:cs="Times New Roman"/>
          <w:sz w:val="24"/>
          <w:szCs w:val="24"/>
        </w:rPr>
        <w:t>, на который рассчитана данная тематическая образовательная программа смены: 6,5-11 ле</w:t>
      </w:r>
      <w:bookmarkStart w:id="5" w:name="100081"/>
      <w:bookmarkEnd w:id="5"/>
      <w:r w:rsidRPr="00A328A1">
        <w:rPr>
          <w:rFonts w:ascii="Times New Roman" w:hAnsi="Times New Roman" w:cs="Times New Roman"/>
          <w:sz w:val="24"/>
          <w:szCs w:val="24"/>
        </w:rPr>
        <w:t>т.</w:t>
      </w:r>
    </w:p>
    <w:p w:rsidR="00A328A1" w:rsidRPr="00A328A1" w:rsidRDefault="00A328A1" w:rsidP="00A328A1">
      <w:pPr>
        <w:pStyle w:val="a6"/>
        <w:jc w:val="both"/>
        <w:rPr>
          <w:rFonts w:ascii="Times New Roman" w:hAnsi="Times New Roman" w:cs="Times New Roman"/>
          <w:b/>
          <w:bCs/>
          <w:sz w:val="24"/>
          <w:szCs w:val="24"/>
        </w:rPr>
      </w:pPr>
    </w:p>
    <w:p w:rsidR="00A328A1" w:rsidRPr="00A328A1" w:rsidRDefault="00A328A1" w:rsidP="00A328A1">
      <w:pPr>
        <w:pStyle w:val="a6"/>
        <w:jc w:val="both"/>
        <w:rPr>
          <w:rFonts w:ascii="Times New Roman" w:hAnsi="Times New Roman" w:cs="Times New Roman"/>
          <w:b/>
          <w:bCs/>
          <w:sz w:val="24"/>
          <w:szCs w:val="24"/>
        </w:rPr>
      </w:pPr>
      <w:r w:rsidRPr="00A328A1">
        <w:rPr>
          <w:rFonts w:ascii="Times New Roman" w:hAnsi="Times New Roman" w:cs="Times New Roman"/>
          <w:b/>
          <w:bCs/>
          <w:sz w:val="24"/>
          <w:szCs w:val="24"/>
        </w:rPr>
        <w:t xml:space="preserve">    </w:t>
      </w:r>
      <w:r>
        <w:rPr>
          <w:rFonts w:ascii="Times New Roman" w:hAnsi="Times New Roman" w:cs="Times New Roman"/>
          <w:b/>
          <w:bCs/>
          <w:sz w:val="24"/>
          <w:szCs w:val="24"/>
        </w:rPr>
        <w:tab/>
      </w:r>
      <w:r w:rsidRPr="00A328A1">
        <w:rPr>
          <w:rFonts w:ascii="Times New Roman" w:hAnsi="Times New Roman" w:cs="Times New Roman"/>
          <w:b/>
          <w:bCs/>
          <w:sz w:val="24"/>
          <w:szCs w:val="24"/>
        </w:rPr>
        <w:t xml:space="preserve"> Основные возрастные особенности </w:t>
      </w:r>
      <w:proofErr w:type="gramStart"/>
      <w:r w:rsidRPr="00A328A1">
        <w:rPr>
          <w:rFonts w:ascii="Times New Roman" w:hAnsi="Times New Roman" w:cs="Times New Roman"/>
          <w:b/>
          <w:bCs/>
          <w:sz w:val="24"/>
          <w:szCs w:val="24"/>
        </w:rPr>
        <w:t>обучающихся</w:t>
      </w:r>
      <w:proofErr w:type="gramEnd"/>
      <w:r w:rsidRPr="00A328A1">
        <w:rPr>
          <w:rFonts w:ascii="Times New Roman" w:hAnsi="Times New Roman" w:cs="Times New Roman"/>
          <w:b/>
          <w:bCs/>
          <w:sz w:val="24"/>
          <w:szCs w:val="24"/>
        </w:rPr>
        <w:t>, которым адресована Программа</w:t>
      </w:r>
      <w:bookmarkStart w:id="6" w:name="_Hlk69812020"/>
    </w:p>
    <w:p w:rsidR="00A328A1" w:rsidRPr="00A328A1" w:rsidRDefault="00A328A1" w:rsidP="00A328A1">
      <w:pPr>
        <w:pStyle w:val="a6"/>
        <w:ind w:firstLine="708"/>
        <w:jc w:val="both"/>
        <w:rPr>
          <w:rFonts w:ascii="Times New Roman" w:hAnsi="Times New Roman" w:cs="Times New Roman"/>
          <w:color w:val="000000"/>
          <w:sz w:val="24"/>
          <w:szCs w:val="24"/>
          <w:shd w:val="clear" w:color="auto" w:fill="FFFFFF"/>
        </w:rPr>
      </w:pPr>
      <w:r w:rsidRPr="00A328A1">
        <w:rPr>
          <w:rFonts w:ascii="Times New Roman" w:hAnsi="Times New Roman" w:cs="Times New Roman"/>
          <w:b/>
          <w:sz w:val="24"/>
          <w:szCs w:val="24"/>
          <w:shd w:val="clear" w:color="auto" w:fill="FFFFFF"/>
        </w:rPr>
        <w:lastRenderedPageBreak/>
        <w:t>Возрастные и индивидуальные особенности детей</w:t>
      </w:r>
      <w:r w:rsidRPr="00A328A1">
        <w:rPr>
          <w:rFonts w:ascii="Times New Roman" w:hAnsi="Times New Roman" w:cs="Times New Roman"/>
          <w:bCs/>
          <w:sz w:val="24"/>
          <w:szCs w:val="24"/>
          <w:shd w:val="clear" w:color="auto" w:fill="FFFFFF"/>
        </w:rPr>
        <w:t xml:space="preserve"> </w:t>
      </w:r>
      <w:r w:rsidRPr="00A328A1">
        <w:rPr>
          <w:rFonts w:ascii="Times New Roman" w:hAnsi="Times New Roman" w:cs="Times New Roman"/>
          <w:b/>
          <w:sz w:val="24"/>
          <w:szCs w:val="24"/>
          <w:shd w:val="clear" w:color="auto" w:fill="FFFFFF"/>
        </w:rPr>
        <w:t>дошкольного возраста (6-7 лет).</w:t>
      </w:r>
      <w:r w:rsidRPr="00A328A1">
        <w:rPr>
          <w:rFonts w:ascii="Times New Roman" w:hAnsi="Times New Roman" w:cs="Times New Roman"/>
          <w:sz w:val="24"/>
          <w:szCs w:val="24"/>
          <w:shd w:val="clear" w:color="auto" w:fill="FFFFFF"/>
        </w:rPr>
        <w:t xml:space="preserve"> </w:t>
      </w:r>
      <w:bookmarkEnd w:id="6"/>
      <w:r w:rsidRPr="00A328A1">
        <w:rPr>
          <w:rFonts w:ascii="Times New Roman" w:hAnsi="Times New Roman" w:cs="Times New Roman"/>
          <w:sz w:val="24"/>
          <w:szCs w:val="24"/>
          <w:shd w:val="clear" w:color="auto" w:fill="FFFFFF"/>
        </w:rPr>
        <w:t>Основная потребность и деятельность ребёнка в этом возрасте - игра. На основе игры формируется личностное развитие ребёнка. Игра развивает воображение и способствует появлению чувства коллективизма</w:t>
      </w:r>
      <w:r w:rsidRPr="00A328A1">
        <w:rPr>
          <w:rFonts w:ascii="Times New Roman" w:hAnsi="Times New Roman" w:cs="Times New Roman"/>
          <w:color w:val="000000"/>
          <w:sz w:val="24"/>
          <w:szCs w:val="24"/>
          <w:shd w:val="clear" w:color="auto" w:fill="FFFFFF"/>
        </w:rPr>
        <w:t>. Знакомство с миром, людьми, их местом и ролью в обществе происходит посредством игры. Социальные и нравственные нормы передаются также в игре. Помимо потребности в игре, для этого времени характерна необходимость в самостоятельности, общении и уважении. Психологические особенности развития детей дошкольного возраста выражаются в следующем: склонность к подражанию; импульсивность; неспособность к самоконтролю; преобладание чувств над разумом; безграничное стремление быть самостоятельным; активное познание нового.</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b/>
          <w:color w:val="000000"/>
          <w:sz w:val="24"/>
          <w:szCs w:val="24"/>
          <w:shd w:val="clear" w:color="auto" w:fill="FFFFFF"/>
        </w:rPr>
        <w:t>Возрастные и индивидуальные особенности детей</w:t>
      </w:r>
      <w:r w:rsidRPr="00A328A1">
        <w:rPr>
          <w:rFonts w:ascii="Times New Roman" w:hAnsi="Times New Roman" w:cs="Times New Roman"/>
          <w:bCs/>
          <w:color w:val="000000"/>
          <w:sz w:val="24"/>
          <w:szCs w:val="24"/>
          <w:shd w:val="clear" w:color="auto" w:fill="FFFFFF"/>
        </w:rPr>
        <w:t xml:space="preserve"> </w:t>
      </w:r>
      <w:r w:rsidRPr="00A328A1">
        <w:rPr>
          <w:rFonts w:ascii="Times New Roman" w:hAnsi="Times New Roman" w:cs="Times New Roman"/>
          <w:b/>
          <w:color w:val="000000"/>
          <w:sz w:val="24"/>
          <w:szCs w:val="24"/>
          <w:shd w:val="clear" w:color="auto" w:fill="FFFFFF"/>
        </w:rPr>
        <w:t>младшего школьного возраста 7-10 лет.</w:t>
      </w:r>
      <w:r w:rsidRPr="00A328A1">
        <w:rPr>
          <w:rStyle w:val="c0"/>
          <w:rFonts w:ascii="Times New Roman" w:hAnsi="Times New Roman" w:cs="Times New Roman"/>
          <w:b/>
          <w:color w:val="000000"/>
          <w:sz w:val="24"/>
          <w:szCs w:val="24"/>
        </w:rPr>
        <w:t xml:space="preserve"> </w:t>
      </w:r>
      <w:r w:rsidRPr="00A328A1">
        <w:rPr>
          <w:rStyle w:val="c0"/>
          <w:rFonts w:ascii="Times New Roman" w:hAnsi="Times New Roman" w:cs="Times New Roman"/>
          <w:color w:val="000000"/>
          <w:sz w:val="24"/>
          <w:szCs w:val="24"/>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w:t>
      </w:r>
      <w:bookmarkStart w:id="7" w:name="_Hlk69812590"/>
      <w:r w:rsidRPr="00A328A1">
        <w:rPr>
          <w:rStyle w:val="c0"/>
          <w:rFonts w:ascii="Times New Roman" w:hAnsi="Times New Roman" w:cs="Times New Roman"/>
          <w:color w:val="000000"/>
          <w:sz w:val="24"/>
          <w:szCs w:val="24"/>
        </w:rPr>
        <w:t>младших школьников</w:t>
      </w:r>
      <w:bookmarkEnd w:id="7"/>
      <w:r w:rsidRPr="00A328A1">
        <w:rPr>
          <w:rStyle w:val="c0"/>
          <w:rFonts w:ascii="Times New Roman" w:hAnsi="Times New Roman" w:cs="Times New Roman"/>
          <w:color w:val="000000"/>
          <w:sz w:val="24"/>
          <w:szCs w:val="24"/>
        </w:rPr>
        <w:t xml:space="preserve">. Также </w:t>
      </w:r>
      <w:r w:rsidRPr="00A328A1">
        <w:rPr>
          <w:rFonts w:ascii="Times New Roman" w:hAnsi="Times New Roman" w:cs="Times New Roman"/>
          <w:color w:val="000000"/>
          <w:sz w:val="24"/>
          <w:szCs w:val="24"/>
        </w:rPr>
        <w:t xml:space="preserve">у детей </w:t>
      </w:r>
      <w:r w:rsidRPr="00A328A1">
        <w:rPr>
          <w:rStyle w:val="c0"/>
          <w:rFonts w:ascii="Times New Roman" w:hAnsi="Times New Roman" w:cs="Times New Roman"/>
          <w:color w:val="000000"/>
          <w:sz w:val="24"/>
          <w:szCs w:val="24"/>
        </w:rPr>
        <w:t xml:space="preserve">младшего школьного возраста </w:t>
      </w:r>
      <w:r w:rsidRPr="00A328A1">
        <w:rPr>
          <w:rFonts w:ascii="Times New Roman" w:hAnsi="Times New Roman" w:cs="Times New Roman"/>
          <w:color w:val="000000"/>
          <w:sz w:val="24"/>
          <w:szCs w:val="24"/>
        </w:rPr>
        <w:t xml:space="preserve">сильна потребность в игровой деятельности. </w:t>
      </w:r>
    </w:p>
    <w:p w:rsidR="00A328A1" w:rsidRPr="00A328A1" w:rsidRDefault="00A328A1" w:rsidP="00A328A1">
      <w:pPr>
        <w:pStyle w:val="a6"/>
        <w:ind w:firstLine="708"/>
        <w:jc w:val="both"/>
        <w:rPr>
          <w:rStyle w:val="c0"/>
          <w:rFonts w:ascii="Times New Roman" w:hAnsi="Times New Roman" w:cs="Times New Roman"/>
          <w:color w:val="000000"/>
          <w:sz w:val="24"/>
          <w:szCs w:val="24"/>
        </w:rPr>
      </w:pPr>
      <w:r w:rsidRPr="00A328A1">
        <w:rPr>
          <w:rStyle w:val="c0"/>
          <w:rFonts w:ascii="Times New Roman" w:hAnsi="Times New Roman" w:cs="Times New Roman"/>
          <w:color w:val="000000"/>
          <w:sz w:val="24"/>
          <w:szCs w:val="24"/>
        </w:rPr>
        <w:t>Младший школьный возраст является периодом интенсивного развития и качественного преобразования познавательных процессов. Ребенок постепенно овладевает своими психическими процессами, учится управлять восприятием, вниманием, памятью</w:t>
      </w:r>
      <w:r w:rsidRPr="00A328A1">
        <w:rPr>
          <w:rStyle w:val="c0"/>
          <w:rFonts w:ascii="Times New Roman" w:hAnsi="Times New Roman" w:cs="Times New Roman"/>
          <w:i/>
          <w:iCs/>
          <w:color w:val="000000"/>
          <w:sz w:val="24"/>
          <w:szCs w:val="24"/>
        </w:rPr>
        <w:t>.</w:t>
      </w:r>
      <w:r w:rsidRPr="00A328A1">
        <w:rPr>
          <w:rStyle w:val="c0"/>
          <w:rFonts w:ascii="Times New Roman" w:hAnsi="Times New Roman" w:cs="Times New Roman"/>
          <w:color w:val="000000"/>
          <w:sz w:val="24"/>
          <w:szCs w:val="24"/>
        </w:rPr>
        <w:t xml:space="preserve">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A328A1" w:rsidRPr="00A328A1" w:rsidRDefault="00A328A1" w:rsidP="00A328A1">
      <w:pPr>
        <w:pStyle w:val="a6"/>
        <w:ind w:firstLine="708"/>
        <w:jc w:val="both"/>
        <w:rPr>
          <w:rStyle w:val="c0"/>
          <w:rFonts w:ascii="Times New Roman" w:hAnsi="Times New Roman" w:cs="Times New Roman"/>
          <w:color w:val="000000"/>
          <w:sz w:val="24"/>
          <w:szCs w:val="24"/>
        </w:rPr>
      </w:pPr>
      <w:r w:rsidRPr="00A328A1">
        <w:rPr>
          <w:rStyle w:val="c0"/>
          <w:rFonts w:ascii="Times New Roman" w:hAnsi="Times New Roman" w:cs="Times New Roman"/>
          <w:color w:val="000000"/>
          <w:sz w:val="24"/>
          <w:szCs w:val="24"/>
        </w:rPr>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b/>
          <w:color w:val="000000"/>
          <w:sz w:val="24"/>
          <w:szCs w:val="24"/>
          <w:shd w:val="clear" w:color="auto" w:fill="FFFFFF"/>
        </w:rPr>
        <w:t>Возрастные и индивидуальные особенности детей</w:t>
      </w:r>
      <w:r w:rsidRPr="00A328A1">
        <w:rPr>
          <w:rFonts w:ascii="Times New Roman" w:hAnsi="Times New Roman" w:cs="Times New Roman"/>
          <w:bCs/>
          <w:color w:val="000000"/>
          <w:sz w:val="24"/>
          <w:szCs w:val="24"/>
          <w:shd w:val="clear" w:color="auto" w:fill="FFFFFF"/>
        </w:rPr>
        <w:t xml:space="preserve"> </w:t>
      </w:r>
      <w:r w:rsidRPr="00A328A1">
        <w:rPr>
          <w:rFonts w:ascii="Times New Roman" w:hAnsi="Times New Roman" w:cs="Times New Roman"/>
          <w:b/>
          <w:color w:val="000000"/>
          <w:sz w:val="24"/>
          <w:szCs w:val="24"/>
          <w:shd w:val="clear" w:color="auto" w:fill="FFFFFF"/>
        </w:rPr>
        <w:t xml:space="preserve"> среднего подросткового школьного возраста 10-12 лет.</w:t>
      </w:r>
      <w:r w:rsidRPr="00A328A1">
        <w:rPr>
          <w:rFonts w:ascii="Times New Roman" w:hAnsi="Times New Roman" w:cs="Times New Roman"/>
          <w:color w:val="000000"/>
          <w:sz w:val="24"/>
          <w:szCs w:val="24"/>
        </w:rPr>
        <w:t xml:space="preserve"> В возрасте 10 - 11 лет в организме ребёнка начинаются существенные физиологические и психологические изменения. Бурная работа желез внутренней секреции вызывает процессы полового созревания, что сказывается на работе всего организма.   Гормональная перестройка организма влияет на снижение памяти, интеллектуальных способностей ребёнка. Работа желез внутренней секреции повышает возбудимость нервной системы: процессы возбуждения преобладают над процессами торможения.  У детей этого возраста повышенная раздражительность, вспыльчивость, чрезмерная обидчивость, резкость в проявлении эмоций. Резко усиливается негативные эмоциональные проявления в домашнем поведении детей 10-12 лет. Вне семьи, особенно в семьях своих друзей, эти дети могут выглядеть совсем иначе - дружелюбными, благовоспитанными и жизнерадостными.  Ребёнок в этом возрасте испытывает тщательно скрываемую от взрослых, но очень сильную потребность в одобрении и поддержке. В этом возрасте  отмечается наиболее низкая самооценка детей, нередкое неприятие самих себя, низкая ценность самих себя для себя. Ребёнок начинает борьбу за свой личностный статус в классе, во дворе. Ведущей деятельностью становится общение.  Задачами развития личности в этот период является успешная социализация в среде сверстников, ощущение себя полноправным членом </w:t>
      </w:r>
      <w:proofErr w:type="spellStart"/>
      <w:r w:rsidRPr="00A328A1">
        <w:rPr>
          <w:rFonts w:ascii="Times New Roman" w:hAnsi="Times New Roman" w:cs="Times New Roman"/>
          <w:color w:val="000000"/>
          <w:sz w:val="24"/>
          <w:szCs w:val="24"/>
        </w:rPr>
        <w:t>референтной</w:t>
      </w:r>
      <w:proofErr w:type="spellEnd"/>
      <w:r w:rsidRPr="00A328A1">
        <w:rPr>
          <w:rFonts w:ascii="Times New Roman" w:hAnsi="Times New Roman" w:cs="Times New Roman"/>
          <w:color w:val="000000"/>
          <w:sz w:val="24"/>
          <w:szCs w:val="24"/>
        </w:rPr>
        <w:t xml:space="preserve"> группы. Очень важно взрослым суметь перестроить свои отношения от отношений авторитета - послушания, к отношениям партнерства с ребёнком. Нужна чуткость и предупредительность в своих действиях, в отношениях  тепло и понимание в сочетании с ясными, совместно вырабатываемыми правилами поведения и достаточно строгим, но не догматичным </w:t>
      </w:r>
      <w:proofErr w:type="gramStart"/>
      <w:r w:rsidRPr="00A328A1">
        <w:rPr>
          <w:rFonts w:ascii="Times New Roman" w:hAnsi="Times New Roman" w:cs="Times New Roman"/>
          <w:color w:val="000000"/>
          <w:sz w:val="24"/>
          <w:szCs w:val="24"/>
        </w:rPr>
        <w:t>контролем за</w:t>
      </w:r>
      <w:proofErr w:type="gramEnd"/>
      <w:r w:rsidRPr="00A328A1">
        <w:rPr>
          <w:rFonts w:ascii="Times New Roman" w:hAnsi="Times New Roman" w:cs="Times New Roman"/>
          <w:color w:val="000000"/>
          <w:sz w:val="24"/>
          <w:szCs w:val="24"/>
        </w:rPr>
        <w:t xml:space="preserve"> их выполнением.  </w:t>
      </w:r>
      <w:bookmarkStart w:id="8" w:name="100082"/>
      <w:bookmarkEnd w:id="8"/>
    </w:p>
    <w:p w:rsidR="00A328A1" w:rsidRPr="00A328A1" w:rsidRDefault="00A328A1" w:rsidP="00A328A1">
      <w:pPr>
        <w:pStyle w:val="a6"/>
        <w:jc w:val="both"/>
        <w:rPr>
          <w:rFonts w:ascii="Times New Roman" w:hAnsi="Times New Roman" w:cs="Times New Roman"/>
          <w:color w:val="000000"/>
          <w:sz w:val="24"/>
          <w:szCs w:val="24"/>
        </w:rPr>
      </w:pP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b/>
          <w:bCs/>
          <w:color w:val="000000"/>
          <w:sz w:val="24"/>
          <w:szCs w:val="24"/>
        </w:rPr>
        <w:t>Вид группы</w:t>
      </w:r>
      <w:r w:rsidRPr="00A328A1">
        <w:rPr>
          <w:rFonts w:ascii="Times New Roman" w:hAnsi="Times New Roman" w:cs="Times New Roman"/>
          <w:color w:val="000000"/>
          <w:sz w:val="24"/>
          <w:szCs w:val="24"/>
        </w:rPr>
        <w:t xml:space="preserve"> или объединения: отряд, количественный состав: 1</w:t>
      </w:r>
      <w:r>
        <w:rPr>
          <w:rFonts w:ascii="Times New Roman" w:hAnsi="Times New Roman" w:cs="Times New Roman"/>
          <w:color w:val="000000"/>
          <w:sz w:val="24"/>
          <w:szCs w:val="24"/>
        </w:rPr>
        <w:t>5</w:t>
      </w:r>
      <w:r w:rsidRPr="00A328A1">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A328A1">
        <w:rPr>
          <w:rFonts w:ascii="Times New Roman" w:hAnsi="Times New Roman" w:cs="Times New Roman"/>
          <w:color w:val="000000"/>
          <w:sz w:val="24"/>
          <w:szCs w:val="24"/>
        </w:rPr>
        <w:t xml:space="preserve"> человек.</w:t>
      </w:r>
      <w:bookmarkStart w:id="9" w:name="100083"/>
      <w:bookmarkEnd w:id="9"/>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b/>
          <w:bCs/>
          <w:color w:val="000000"/>
          <w:sz w:val="24"/>
          <w:szCs w:val="24"/>
        </w:rPr>
        <w:t>Сроки реализации Программы</w:t>
      </w:r>
      <w:r w:rsidRPr="00A328A1">
        <w:rPr>
          <w:rFonts w:ascii="Times New Roman" w:hAnsi="Times New Roman" w:cs="Times New Roman"/>
          <w:color w:val="000000"/>
          <w:sz w:val="24"/>
          <w:szCs w:val="24"/>
        </w:rPr>
        <w:t xml:space="preserve"> - программа является краткос</w:t>
      </w:r>
      <w:r>
        <w:rPr>
          <w:rFonts w:ascii="Times New Roman" w:hAnsi="Times New Roman" w:cs="Times New Roman"/>
          <w:color w:val="000000"/>
          <w:sz w:val="24"/>
          <w:szCs w:val="24"/>
        </w:rPr>
        <w:t>рочной (реализуется в течение 18</w:t>
      </w:r>
      <w:r w:rsidRPr="00A328A1">
        <w:rPr>
          <w:rFonts w:ascii="Times New Roman" w:hAnsi="Times New Roman" w:cs="Times New Roman"/>
          <w:color w:val="000000"/>
          <w:sz w:val="24"/>
          <w:szCs w:val="24"/>
        </w:rPr>
        <w:t xml:space="preserve"> рабочих дней).</w:t>
      </w:r>
      <w:bookmarkStart w:id="10" w:name="100084"/>
      <w:bookmarkEnd w:id="10"/>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b/>
          <w:bCs/>
          <w:color w:val="000000"/>
          <w:sz w:val="24"/>
          <w:szCs w:val="24"/>
        </w:rPr>
        <w:t>Формы по содержанию</w:t>
      </w:r>
      <w:r w:rsidRPr="00A328A1">
        <w:rPr>
          <w:rFonts w:ascii="Times New Roman" w:hAnsi="Times New Roman" w:cs="Times New Roman"/>
          <w:color w:val="000000"/>
          <w:sz w:val="24"/>
          <w:szCs w:val="24"/>
        </w:rPr>
        <w:t>: теоретические и практические.</w:t>
      </w:r>
      <w:bookmarkStart w:id="11" w:name="100085"/>
      <w:bookmarkEnd w:id="11"/>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b/>
          <w:bCs/>
          <w:color w:val="000000"/>
          <w:sz w:val="24"/>
          <w:szCs w:val="24"/>
        </w:rPr>
        <w:lastRenderedPageBreak/>
        <w:t>Формы по организации</w:t>
      </w:r>
      <w:r w:rsidRPr="00A328A1">
        <w:rPr>
          <w:rFonts w:ascii="Times New Roman" w:hAnsi="Times New Roman" w:cs="Times New Roman"/>
          <w:color w:val="000000"/>
          <w:sz w:val="24"/>
          <w:szCs w:val="24"/>
        </w:rPr>
        <w:t>: коллективные, индивидуальные, командные.</w:t>
      </w:r>
      <w:bookmarkStart w:id="12" w:name="100086"/>
      <w:bookmarkEnd w:id="12"/>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b/>
          <w:bCs/>
          <w:color w:val="000000"/>
          <w:sz w:val="24"/>
          <w:szCs w:val="24"/>
        </w:rPr>
        <w:t>Режим</w:t>
      </w:r>
      <w:r w:rsidRPr="00A328A1">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9.0</w:t>
      </w:r>
      <w:r w:rsidRPr="00A328A1">
        <w:rPr>
          <w:rFonts w:ascii="Times New Roman" w:hAnsi="Times New Roman" w:cs="Times New Roman"/>
          <w:color w:val="000000"/>
          <w:sz w:val="24"/>
          <w:szCs w:val="24"/>
        </w:rPr>
        <w:t>0 ч. до 1</w:t>
      </w:r>
      <w:r>
        <w:rPr>
          <w:rFonts w:ascii="Times New Roman" w:hAnsi="Times New Roman" w:cs="Times New Roman"/>
          <w:color w:val="000000"/>
          <w:sz w:val="24"/>
          <w:szCs w:val="24"/>
        </w:rPr>
        <w:t>5</w:t>
      </w:r>
      <w:r w:rsidRPr="00A328A1">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A328A1">
        <w:rPr>
          <w:rFonts w:ascii="Times New Roman" w:hAnsi="Times New Roman" w:cs="Times New Roman"/>
          <w:color w:val="000000"/>
          <w:sz w:val="24"/>
          <w:szCs w:val="24"/>
        </w:rPr>
        <w:t>0 ч.</w:t>
      </w:r>
    </w:p>
    <w:p w:rsidR="00A328A1" w:rsidRPr="00A328A1" w:rsidRDefault="00A328A1" w:rsidP="00A328A1">
      <w:pPr>
        <w:pStyle w:val="a6"/>
        <w:jc w:val="both"/>
        <w:rPr>
          <w:rFonts w:ascii="Times New Roman" w:hAnsi="Times New Roman" w:cs="Times New Roman"/>
          <w:color w:val="000000"/>
          <w:sz w:val="24"/>
          <w:szCs w:val="24"/>
        </w:rPr>
      </w:pPr>
    </w:p>
    <w:p w:rsidR="00A328A1" w:rsidRPr="00A328A1" w:rsidRDefault="00A328A1" w:rsidP="00A328A1">
      <w:pPr>
        <w:pStyle w:val="a6"/>
        <w:ind w:firstLine="708"/>
        <w:jc w:val="both"/>
        <w:rPr>
          <w:rFonts w:ascii="Times New Roman" w:hAnsi="Times New Roman" w:cs="Times New Roman"/>
          <w:color w:val="333333"/>
          <w:sz w:val="24"/>
          <w:szCs w:val="24"/>
        </w:rPr>
      </w:pPr>
      <w:r w:rsidRPr="00A328A1">
        <w:rPr>
          <w:rFonts w:ascii="Times New Roman" w:hAnsi="Times New Roman" w:cs="Times New Roman"/>
          <w:b/>
          <w:bCs/>
          <w:color w:val="000000"/>
          <w:sz w:val="24"/>
          <w:szCs w:val="24"/>
        </w:rPr>
        <w:t>Принципы организации:</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xml:space="preserve">1. Личностный подход в воспитании: </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признание личности развивающегося человека высшей социальной ценностью;</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добровольность включения детей в ту или иную деятельность.</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xml:space="preserve">2. </w:t>
      </w:r>
      <w:proofErr w:type="spellStart"/>
      <w:r w:rsidRPr="00A328A1">
        <w:rPr>
          <w:rFonts w:ascii="Times New Roman" w:hAnsi="Times New Roman" w:cs="Times New Roman"/>
          <w:color w:val="000000"/>
          <w:sz w:val="24"/>
          <w:szCs w:val="24"/>
        </w:rPr>
        <w:t>Природосообразность</w:t>
      </w:r>
      <w:proofErr w:type="spellEnd"/>
      <w:r w:rsidRPr="00A328A1">
        <w:rPr>
          <w:rFonts w:ascii="Times New Roman" w:hAnsi="Times New Roman" w:cs="Times New Roman"/>
          <w:color w:val="000000"/>
          <w:sz w:val="24"/>
          <w:szCs w:val="24"/>
        </w:rPr>
        <w:t xml:space="preserve"> воспитания:</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обязательный учет возрастных, половозрастных и индивидуальных особенностей детей.</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xml:space="preserve">3. </w:t>
      </w:r>
      <w:proofErr w:type="spellStart"/>
      <w:r w:rsidRPr="00A328A1">
        <w:rPr>
          <w:rFonts w:ascii="Times New Roman" w:hAnsi="Times New Roman" w:cs="Times New Roman"/>
          <w:color w:val="000000"/>
          <w:sz w:val="24"/>
          <w:szCs w:val="24"/>
        </w:rPr>
        <w:t>Культуросообразность</w:t>
      </w:r>
      <w:proofErr w:type="spellEnd"/>
      <w:r w:rsidRPr="00A328A1">
        <w:rPr>
          <w:rFonts w:ascii="Times New Roman" w:hAnsi="Times New Roman" w:cs="Times New Roman"/>
          <w:color w:val="000000"/>
          <w:sz w:val="24"/>
          <w:szCs w:val="24"/>
        </w:rPr>
        <w:t xml:space="preserve"> воспитания:</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опора в воспитании на национальные особенности.</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xml:space="preserve">4. </w:t>
      </w:r>
      <w:proofErr w:type="spellStart"/>
      <w:r w:rsidRPr="00A328A1">
        <w:rPr>
          <w:rFonts w:ascii="Times New Roman" w:hAnsi="Times New Roman" w:cs="Times New Roman"/>
          <w:color w:val="000000"/>
          <w:sz w:val="24"/>
          <w:szCs w:val="24"/>
        </w:rPr>
        <w:t>Гуманизация</w:t>
      </w:r>
      <w:proofErr w:type="spellEnd"/>
      <w:r w:rsidRPr="00A328A1">
        <w:rPr>
          <w:rFonts w:ascii="Times New Roman" w:hAnsi="Times New Roman" w:cs="Times New Roman"/>
          <w:color w:val="000000"/>
          <w:sz w:val="24"/>
          <w:szCs w:val="24"/>
        </w:rPr>
        <w:t xml:space="preserve"> межличностных отношений:</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уважительные демократические отношения между взрослыми и детьми;</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уважение и терпимость к мнению детей;</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самоуправление в сфере досуга;</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создание ситуаций успеха;</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приобретение опыта организации коллективных дел и самореализация в них;</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формирование чувства ответственности за принятое решение, за свои поступки и действия.</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5. Дифференциация воспитания:</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отбор содержания, форм и методов воспитания в соотношении с индивидуально-психологическими особенностями детей;</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создание возможности переключения с одного вида деятельности на другой в рамках дня;</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взаимосвязь всех мероприятий в рамках тематики дня;</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активное участие детей во всех видах деятельности.</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6. Формирование качеств, составляющих культуру поведения, санитарно-гигиеническую культуру.</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7. Формирование отношений сотрудничества и содружества в детском коллективе и во взаимодействиях с взрослыми.</w:t>
      </w:r>
    </w:p>
    <w:p w:rsidR="00A328A1" w:rsidRPr="00A328A1" w:rsidRDefault="00A328A1" w:rsidP="00A328A1">
      <w:pPr>
        <w:pStyle w:val="a6"/>
        <w:jc w:val="both"/>
        <w:rPr>
          <w:rFonts w:ascii="Times New Roman" w:hAnsi="Times New Roman" w:cs="Times New Roman"/>
          <w:color w:val="000000"/>
          <w:sz w:val="24"/>
          <w:szCs w:val="24"/>
        </w:rPr>
      </w:pP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Style w:val="c8"/>
          <w:rFonts w:ascii="Times New Roman" w:hAnsi="Times New Roman" w:cs="Times New Roman"/>
          <w:color w:val="000000"/>
          <w:sz w:val="24"/>
          <w:szCs w:val="24"/>
        </w:rPr>
        <w:t>Данная программа является комплексной, включает в себ</w:t>
      </w:r>
      <w:r w:rsidRPr="00A328A1">
        <w:rPr>
          <w:rFonts w:ascii="Times New Roman" w:hAnsi="Times New Roman" w:cs="Times New Roman"/>
          <w:color w:val="000000"/>
          <w:sz w:val="24"/>
          <w:szCs w:val="24"/>
        </w:rPr>
        <w:t xml:space="preserve">я широкий спектр </w:t>
      </w:r>
      <w:r w:rsidRPr="00A328A1">
        <w:rPr>
          <w:rFonts w:ascii="Times New Roman" w:hAnsi="Times New Roman" w:cs="Times New Roman"/>
          <w:b/>
          <w:color w:val="000000"/>
          <w:sz w:val="24"/>
          <w:szCs w:val="24"/>
        </w:rPr>
        <w:t>направлений деятельности</w:t>
      </w:r>
      <w:r w:rsidRPr="00A328A1">
        <w:rPr>
          <w:rFonts w:ascii="Times New Roman" w:hAnsi="Times New Roman" w:cs="Times New Roman"/>
          <w:color w:val="000000"/>
          <w:sz w:val="24"/>
          <w:szCs w:val="24"/>
        </w:rPr>
        <w:t xml:space="preserve">:  </w:t>
      </w:r>
    </w:p>
    <w:p w:rsidR="00A328A1" w:rsidRPr="00A328A1" w:rsidRDefault="00A328A1" w:rsidP="00A328A1">
      <w:pPr>
        <w:pStyle w:val="a6"/>
        <w:ind w:left="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xml:space="preserve">- </w:t>
      </w:r>
      <w:r w:rsidRPr="00A328A1">
        <w:rPr>
          <w:rStyle w:val="c8"/>
          <w:rFonts w:ascii="Times New Roman" w:hAnsi="Times New Roman" w:cs="Times New Roman"/>
          <w:color w:val="000000"/>
          <w:sz w:val="24"/>
          <w:szCs w:val="24"/>
        </w:rPr>
        <w:t>Познавательно – творческая деятельность</w:t>
      </w:r>
    </w:p>
    <w:p w:rsidR="00A328A1" w:rsidRPr="00A328A1" w:rsidRDefault="00A328A1" w:rsidP="00A328A1">
      <w:pPr>
        <w:pStyle w:val="a6"/>
        <w:ind w:firstLine="708"/>
        <w:jc w:val="both"/>
        <w:rPr>
          <w:rStyle w:val="c8"/>
          <w:rFonts w:ascii="Times New Roman" w:hAnsi="Times New Roman" w:cs="Times New Roman"/>
          <w:color w:val="000000"/>
          <w:sz w:val="24"/>
          <w:szCs w:val="24"/>
        </w:rPr>
      </w:pPr>
      <w:r w:rsidRPr="00A328A1">
        <w:rPr>
          <w:rFonts w:ascii="Times New Roman" w:hAnsi="Times New Roman" w:cs="Times New Roman"/>
          <w:color w:val="000000"/>
          <w:sz w:val="24"/>
          <w:szCs w:val="24"/>
        </w:rPr>
        <w:t xml:space="preserve">- </w:t>
      </w:r>
      <w:r w:rsidRPr="00A328A1">
        <w:rPr>
          <w:rStyle w:val="c8"/>
          <w:rFonts w:ascii="Times New Roman" w:hAnsi="Times New Roman" w:cs="Times New Roman"/>
          <w:color w:val="000000"/>
          <w:sz w:val="24"/>
          <w:szCs w:val="24"/>
        </w:rPr>
        <w:t xml:space="preserve"> Художественн</w:t>
      </w:r>
      <w:proofErr w:type="gramStart"/>
      <w:r w:rsidRPr="00A328A1">
        <w:rPr>
          <w:rStyle w:val="c8"/>
          <w:rFonts w:ascii="Times New Roman" w:hAnsi="Times New Roman" w:cs="Times New Roman"/>
          <w:color w:val="000000"/>
          <w:sz w:val="24"/>
          <w:szCs w:val="24"/>
        </w:rPr>
        <w:t>о-</w:t>
      </w:r>
      <w:proofErr w:type="gramEnd"/>
      <w:r w:rsidRPr="00A328A1">
        <w:rPr>
          <w:rStyle w:val="c8"/>
          <w:rFonts w:ascii="Times New Roman" w:hAnsi="Times New Roman" w:cs="Times New Roman"/>
          <w:color w:val="000000"/>
          <w:sz w:val="24"/>
          <w:szCs w:val="24"/>
        </w:rPr>
        <w:t xml:space="preserve"> эстетическая деятельность</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Style w:val="c8"/>
          <w:rFonts w:ascii="Times New Roman" w:hAnsi="Times New Roman" w:cs="Times New Roman"/>
          <w:color w:val="000000"/>
          <w:sz w:val="24"/>
          <w:szCs w:val="24"/>
        </w:rPr>
        <w:t>-  Социально – значимая деятельность.</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xml:space="preserve">- </w:t>
      </w:r>
      <w:r w:rsidRPr="00A328A1">
        <w:rPr>
          <w:rStyle w:val="c8"/>
          <w:rFonts w:ascii="Times New Roman" w:hAnsi="Times New Roman" w:cs="Times New Roman"/>
          <w:color w:val="000000"/>
          <w:sz w:val="24"/>
          <w:szCs w:val="24"/>
        </w:rPr>
        <w:t>Профилактическая деятельность</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Style w:val="c8"/>
          <w:rFonts w:ascii="Times New Roman" w:hAnsi="Times New Roman" w:cs="Times New Roman"/>
          <w:color w:val="000000"/>
          <w:sz w:val="24"/>
          <w:szCs w:val="24"/>
        </w:rPr>
        <w:t>- Эколого-краеведческая деятельность</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Патриотическая и духовно-нравственная деятельность</w:t>
      </w:r>
    </w:p>
    <w:p w:rsidR="00A328A1" w:rsidRPr="00A328A1" w:rsidRDefault="00A328A1" w:rsidP="00A328A1">
      <w:pPr>
        <w:pStyle w:val="a6"/>
        <w:ind w:firstLine="708"/>
        <w:jc w:val="both"/>
        <w:rPr>
          <w:rFonts w:ascii="Times New Roman" w:hAnsi="Times New Roman" w:cs="Times New Roman"/>
          <w:color w:val="000000"/>
          <w:sz w:val="24"/>
          <w:szCs w:val="24"/>
        </w:rPr>
      </w:pPr>
      <w:r w:rsidRPr="00A328A1">
        <w:rPr>
          <w:rFonts w:ascii="Times New Roman" w:hAnsi="Times New Roman" w:cs="Times New Roman"/>
          <w:color w:val="000000"/>
          <w:sz w:val="24"/>
          <w:szCs w:val="24"/>
        </w:rPr>
        <w:t xml:space="preserve">- </w:t>
      </w:r>
      <w:r w:rsidRPr="00A328A1">
        <w:rPr>
          <w:rStyle w:val="c8"/>
          <w:rFonts w:ascii="Times New Roman" w:hAnsi="Times New Roman" w:cs="Times New Roman"/>
          <w:color w:val="000000"/>
          <w:sz w:val="24"/>
          <w:szCs w:val="24"/>
        </w:rPr>
        <w:t>Спортивно – оздоровительная деятельность</w:t>
      </w:r>
      <w:r w:rsidRPr="00A328A1">
        <w:rPr>
          <w:rFonts w:ascii="Times New Roman" w:hAnsi="Times New Roman" w:cs="Times New Roman"/>
          <w:color w:val="000000"/>
          <w:sz w:val="24"/>
          <w:szCs w:val="24"/>
        </w:rPr>
        <w:t>, здоровый образ жизни</w:t>
      </w:r>
    </w:p>
    <w:p w:rsidR="00A328A1" w:rsidRPr="00A328A1" w:rsidRDefault="00A328A1" w:rsidP="00A328A1">
      <w:pPr>
        <w:pStyle w:val="a6"/>
        <w:ind w:firstLine="708"/>
        <w:jc w:val="both"/>
        <w:rPr>
          <w:rStyle w:val="c8"/>
          <w:rFonts w:ascii="Times New Roman" w:hAnsi="Times New Roman" w:cs="Times New Roman"/>
          <w:color w:val="000000"/>
          <w:sz w:val="24"/>
          <w:szCs w:val="24"/>
        </w:rPr>
      </w:pPr>
      <w:r w:rsidRPr="00A328A1">
        <w:rPr>
          <w:rStyle w:val="c8"/>
          <w:rFonts w:ascii="Times New Roman" w:hAnsi="Times New Roman" w:cs="Times New Roman"/>
          <w:color w:val="000000"/>
          <w:sz w:val="24"/>
          <w:szCs w:val="24"/>
        </w:rPr>
        <w:t xml:space="preserve">- Развитие самоуправления </w:t>
      </w:r>
    </w:p>
    <w:p w:rsidR="00A328A1" w:rsidRPr="00A328A1" w:rsidRDefault="00A328A1" w:rsidP="00A328A1">
      <w:pPr>
        <w:pStyle w:val="a6"/>
        <w:ind w:firstLine="708"/>
        <w:jc w:val="both"/>
        <w:rPr>
          <w:rFonts w:ascii="Times New Roman" w:hAnsi="Times New Roman" w:cs="Times New Roman"/>
          <w:b/>
          <w:sz w:val="24"/>
          <w:szCs w:val="24"/>
        </w:rPr>
      </w:pPr>
      <w:r w:rsidRPr="00A328A1">
        <w:rPr>
          <w:rStyle w:val="c8"/>
          <w:rFonts w:ascii="Times New Roman" w:hAnsi="Times New Roman" w:cs="Times New Roman"/>
          <w:color w:val="000000"/>
          <w:sz w:val="24"/>
          <w:szCs w:val="24"/>
        </w:rPr>
        <w:t xml:space="preserve">- </w:t>
      </w:r>
      <w:proofErr w:type="spellStart"/>
      <w:r w:rsidRPr="00A328A1">
        <w:rPr>
          <w:rStyle w:val="c8"/>
          <w:rFonts w:ascii="Times New Roman" w:hAnsi="Times New Roman" w:cs="Times New Roman"/>
          <w:color w:val="000000"/>
          <w:sz w:val="24"/>
          <w:szCs w:val="24"/>
        </w:rPr>
        <w:t>Профориентационная</w:t>
      </w:r>
      <w:proofErr w:type="spellEnd"/>
      <w:r w:rsidRPr="00A328A1">
        <w:rPr>
          <w:rStyle w:val="c8"/>
          <w:rFonts w:ascii="Times New Roman" w:hAnsi="Times New Roman" w:cs="Times New Roman"/>
          <w:color w:val="000000"/>
          <w:sz w:val="24"/>
          <w:szCs w:val="24"/>
        </w:rPr>
        <w:t xml:space="preserve"> деятельность</w:t>
      </w:r>
      <w:r w:rsidRPr="00A328A1">
        <w:rPr>
          <w:rFonts w:ascii="Times New Roman" w:hAnsi="Times New Roman" w:cs="Times New Roman"/>
          <w:b/>
          <w:sz w:val="24"/>
          <w:szCs w:val="24"/>
        </w:rPr>
        <w:t xml:space="preserve"> </w:t>
      </w:r>
    </w:p>
    <w:p w:rsidR="00A328A1" w:rsidRDefault="00A328A1" w:rsidP="00205D41">
      <w:pPr>
        <w:spacing w:after="0" w:line="240" w:lineRule="auto"/>
        <w:ind w:firstLine="708"/>
        <w:rPr>
          <w:rFonts w:ascii="Times New Roman" w:hAnsi="Times New Roman" w:cs="Times New Roman"/>
          <w:sz w:val="24"/>
          <w:szCs w:val="24"/>
          <w:lang w:eastAsia="ru-RU"/>
        </w:rPr>
      </w:pPr>
    </w:p>
    <w:p w:rsidR="007063C2" w:rsidRPr="00205D41" w:rsidRDefault="00085337" w:rsidP="00205D41">
      <w:pPr>
        <w:spacing w:after="0" w:line="240" w:lineRule="auto"/>
        <w:ind w:firstLine="708"/>
        <w:rPr>
          <w:rFonts w:ascii="Times New Roman" w:hAnsi="Times New Roman" w:cs="Times New Roman"/>
          <w:sz w:val="24"/>
          <w:szCs w:val="24"/>
          <w:lang w:eastAsia="ru-RU"/>
        </w:rPr>
      </w:pPr>
      <w:r w:rsidRPr="00205D41">
        <w:rPr>
          <w:rFonts w:ascii="Times New Roman" w:hAnsi="Times New Roman" w:cs="Times New Roman"/>
          <w:sz w:val="24"/>
          <w:szCs w:val="24"/>
          <w:lang w:eastAsia="ru-RU"/>
        </w:rPr>
        <w:t>Период реализации программы - общее количество дней</w:t>
      </w:r>
      <w:r w:rsidR="007063C2" w:rsidRPr="00205D41">
        <w:rPr>
          <w:rFonts w:ascii="Times New Roman" w:hAnsi="Times New Roman" w:cs="Times New Roman"/>
          <w:sz w:val="24"/>
          <w:szCs w:val="24"/>
          <w:lang w:eastAsia="ru-RU"/>
        </w:rPr>
        <w:t xml:space="preserve"> – 18 дней.</w:t>
      </w:r>
      <w:r w:rsidRPr="00205D41">
        <w:rPr>
          <w:rFonts w:ascii="Times New Roman" w:hAnsi="Times New Roman" w:cs="Times New Roman"/>
          <w:sz w:val="24"/>
          <w:szCs w:val="24"/>
          <w:lang w:eastAsia="ru-RU"/>
        </w:rPr>
        <w:t xml:space="preserve"> </w:t>
      </w:r>
    </w:p>
    <w:p w:rsidR="00C07DD2" w:rsidRPr="00312DC0" w:rsidRDefault="00C07DD2" w:rsidP="00312DC0">
      <w:pPr>
        <w:pStyle w:val="1"/>
        <w:ind w:firstLine="708"/>
        <w:rPr>
          <w:rFonts w:ascii="Times New Roman" w:hAnsi="Times New Roman" w:cs="Times New Roman"/>
          <w:color w:val="auto"/>
          <w:lang w:eastAsia="ru-RU"/>
        </w:rPr>
      </w:pPr>
      <w:bookmarkStart w:id="13" w:name="_Toc198556477"/>
      <w:r w:rsidRPr="00312DC0">
        <w:rPr>
          <w:rFonts w:ascii="Times New Roman" w:hAnsi="Times New Roman" w:cs="Times New Roman"/>
          <w:color w:val="auto"/>
          <w:lang w:eastAsia="ru-RU"/>
        </w:rPr>
        <w:t>Режим дня:</w:t>
      </w:r>
      <w:bookmarkEnd w:id="13"/>
    </w:p>
    <w:p w:rsidR="00C07DD2" w:rsidRPr="00C07DD2" w:rsidRDefault="00C07DD2" w:rsidP="00C07DD2">
      <w:pPr>
        <w:shd w:val="clear" w:color="auto" w:fill="FFFFFF"/>
        <w:spacing w:after="0" w:line="240" w:lineRule="auto"/>
        <w:jc w:val="center"/>
        <w:rPr>
          <w:rFonts w:eastAsia="Times New Roman" w:cs="Times New Roman"/>
          <w:color w:val="000000"/>
          <w:sz w:val="21"/>
          <w:szCs w:val="21"/>
          <w:lang w:eastAsia="ru-RU"/>
        </w:rPr>
      </w:pPr>
    </w:p>
    <w:tbl>
      <w:tblPr>
        <w:tblW w:w="9537" w:type="dxa"/>
        <w:jc w:val="center"/>
        <w:tblCellMar>
          <w:left w:w="0" w:type="dxa"/>
          <w:right w:w="0" w:type="dxa"/>
        </w:tblCellMar>
        <w:tblLook w:val="04A0" w:firstRow="1" w:lastRow="0" w:firstColumn="1" w:lastColumn="0" w:noHBand="0" w:noVBand="1"/>
      </w:tblPr>
      <w:tblGrid>
        <w:gridCol w:w="2851"/>
        <w:gridCol w:w="6686"/>
      </w:tblGrid>
      <w:tr w:rsidR="00C07DD2" w:rsidRPr="00242661" w:rsidTr="005F5DDE">
        <w:trPr>
          <w:trHeight w:val="246"/>
          <w:jc w:val="center"/>
        </w:trPr>
        <w:tc>
          <w:tcPr>
            <w:tcW w:w="2851"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C07DD2" w:rsidRPr="00C07DD2" w:rsidRDefault="005F5DDE" w:rsidP="005F5DDE">
            <w:pPr>
              <w:pStyle w:val="a6"/>
              <w:jc w:val="center"/>
              <w:rPr>
                <w:rFonts w:ascii="Times New Roman" w:hAnsi="Times New Roman" w:cs="Times New Roman"/>
                <w:sz w:val="24"/>
                <w:lang w:eastAsia="ru-RU"/>
              </w:rPr>
            </w:pPr>
            <w:r>
              <w:rPr>
                <w:rFonts w:ascii="Times New Roman" w:hAnsi="Times New Roman" w:cs="Times New Roman"/>
                <w:sz w:val="24"/>
                <w:lang w:eastAsia="ru-RU"/>
              </w:rPr>
              <w:t>8:45</w:t>
            </w:r>
            <w:r w:rsidR="00C07DD2" w:rsidRPr="00C07DD2">
              <w:rPr>
                <w:rFonts w:ascii="Times New Roman" w:hAnsi="Times New Roman" w:cs="Times New Roman"/>
                <w:sz w:val="24"/>
                <w:lang w:eastAsia="ru-RU"/>
              </w:rPr>
              <w:t xml:space="preserve"> – </w:t>
            </w:r>
            <w:r>
              <w:rPr>
                <w:rFonts w:ascii="Times New Roman" w:hAnsi="Times New Roman" w:cs="Times New Roman"/>
                <w:sz w:val="24"/>
                <w:lang w:eastAsia="ru-RU"/>
              </w:rPr>
              <w:t>9:00</w:t>
            </w:r>
          </w:p>
        </w:tc>
        <w:tc>
          <w:tcPr>
            <w:tcW w:w="6686"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C07DD2" w:rsidRPr="00205D41" w:rsidRDefault="00C07DD2" w:rsidP="00C07DD2">
            <w:pPr>
              <w:pStyle w:val="a6"/>
              <w:rPr>
                <w:rFonts w:ascii="Times New Roman" w:hAnsi="Times New Roman" w:cs="Times New Roman"/>
                <w:sz w:val="24"/>
                <w:szCs w:val="24"/>
                <w:lang w:eastAsia="ru-RU"/>
              </w:rPr>
            </w:pPr>
            <w:r w:rsidRPr="00205D41">
              <w:rPr>
                <w:rFonts w:ascii="Times New Roman" w:hAnsi="Times New Roman" w:cs="Times New Roman"/>
                <w:sz w:val="24"/>
                <w:szCs w:val="24"/>
                <w:lang w:eastAsia="ru-RU"/>
              </w:rPr>
              <w:t>Встреча в лагере.</w:t>
            </w:r>
          </w:p>
        </w:tc>
      </w:tr>
      <w:tr w:rsidR="00C07DD2" w:rsidRPr="00242661" w:rsidTr="00EF16FD">
        <w:trPr>
          <w:trHeight w:val="407"/>
          <w:jc w:val="center"/>
        </w:trPr>
        <w:tc>
          <w:tcPr>
            <w:tcW w:w="2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C07DD2" w:rsidRDefault="005F5DDE" w:rsidP="00C07DD2">
            <w:pPr>
              <w:pStyle w:val="a6"/>
              <w:jc w:val="center"/>
              <w:rPr>
                <w:rFonts w:ascii="Times New Roman" w:hAnsi="Times New Roman" w:cs="Times New Roman"/>
                <w:sz w:val="24"/>
                <w:lang w:eastAsia="ru-RU"/>
              </w:rPr>
            </w:pPr>
            <w:r>
              <w:rPr>
                <w:rFonts w:ascii="Times New Roman" w:hAnsi="Times New Roman" w:cs="Times New Roman"/>
                <w:sz w:val="24"/>
                <w:lang w:eastAsia="ru-RU"/>
              </w:rPr>
              <w:t>9:00 - 9:15</w:t>
            </w:r>
          </w:p>
        </w:tc>
        <w:tc>
          <w:tcPr>
            <w:tcW w:w="6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205D41" w:rsidRDefault="00C07DD2" w:rsidP="00C07DD2">
            <w:pPr>
              <w:pStyle w:val="a6"/>
              <w:rPr>
                <w:rFonts w:ascii="Times New Roman" w:hAnsi="Times New Roman" w:cs="Times New Roman"/>
                <w:sz w:val="24"/>
                <w:szCs w:val="24"/>
                <w:lang w:eastAsia="ru-RU"/>
              </w:rPr>
            </w:pPr>
            <w:r w:rsidRPr="00205D41">
              <w:rPr>
                <w:rFonts w:ascii="Times New Roman" w:hAnsi="Times New Roman" w:cs="Times New Roman"/>
                <w:sz w:val="24"/>
                <w:szCs w:val="24"/>
                <w:lang w:eastAsia="ru-RU"/>
              </w:rPr>
              <w:t>Зарядка</w:t>
            </w:r>
          </w:p>
        </w:tc>
      </w:tr>
      <w:tr w:rsidR="00C07DD2" w:rsidRPr="00242661" w:rsidTr="00EF16FD">
        <w:trPr>
          <w:trHeight w:val="286"/>
          <w:jc w:val="center"/>
        </w:trPr>
        <w:tc>
          <w:tcPr>
            <w:tcW w:w="2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C07DD2" w:rsidRDefault="005F5DDE" w:rsidP="005F5DDE">
            <w:pPr>
              <w:pStyle w:val="a6"/>
              <w:jc w:val="center"/>
              <w:rPr>
                <w:rFonts w:ascii="Times New Roman" w:hAnsi="Times New Roman" w:cs="Times New Roman"/>
                <w:sz w:val="24"/>
                <w:lang w:eastAsia="ru-RU"/>
              </w:rPr>
            </w:pPr>
            <w:r>
              <w:rPr>
                <w:rFonts w:ascii="Times New Roman" w:hAnsi="Times New Roman" w:cs="Times New Roman"/>
                <w:sz w:val="24"/>
                <w:lang w:eastAsia="ru-RU"/>
              </w:rPr>
              <w:t>9:15 – 9:30</w:t>
            </w:r>
          </w:p>
        </w:tc>
        <w:tc>
          <w:tcPr>
            <w:tcW w:w="6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205D41" w:rsidRDefault="005F5DDE" w:rsidP="00C07DD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Утренняя линейка</w:t>
            </w:r>
          </w:p>
        </w:tc>
      </w:tr>
      <w:tr w:rsidR="005F5DDE" w:rsidRPr="00242661" w:rsidTr="00EF16FD">
        <w:trPr>
          <w:trHeight w:val="286"/>
          <w:jc w:val="center"/>
        </w:trPr>
        <w:tc>
          <w:tcPr>
            <w:tcW w:w="2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F5DDE" w:rsidRDefault="005F5DDE" w:rsidP="005F5DDE">
            <w:pPr>
              <w:pStyle w:val="a6"/>
              <w:jc w:val="center"/>
              <w:rPr>
                <w:rFonts w:ascii="Times New Roman" w:hAnsi="Times New Roman" w:cs="Times New Roman"/>
                <w:sz w:val="24"/>
                <w:lang w:eastAsia="ru-RU"/>
              </w:rPr>
            </w:pPr>
            <w:r>
              <w:rPr>
                <w:rFonts w:ascii="Times New Roman" w:hAnsi="Times New Roman" w:cs="Times New Roman"/>
                <w:sz w:val="24"/>
                <w:lang w:eastAsia="ru-RU"/>
              </w:rPr>
              <w:t>9:30 -10:00</w:t>
            </w:r>
          </w:p>
        </w:tc>
        <w:tc>
          <w:tcPr>
            <w:tcW w:w="6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F5DDE" w:rsidRDefault="005F5DDE" w:rsidP="00C07DD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Завтрак </w:t>
            </w:r>
          </w:p>
        </w:tc>
      </w:tr>
      <w:tr w:rsidR="00C07DD2" w:rsidRPr="00242661" w:rsidTr="00EF16FD">
        <w:trPr>
          <w:trHeight w:val="546"/>
          <w:jc w:val="center"/>
        </w:trPr>
        <w:tc>
          <w:tcPr>
            <w:tcW w:w="2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C07DD2" w:rsidRDefault="005F5DDE" w:rsidP="005F5DDE">
            <w:pPr>
              <w:pStyle w:val="a6"/>
              <w:jc w:val="center"/>
              <w:rPr>
                <w:rFonts w:ascii="Times New Roman" w:hAnsi="Times New Roman" w:cs="Times New Roman"/>
                <w:sz w:val="24"/>
                <w:lang w:eastAsia="ru-RU"/>
              </w:rPr>
            </w:pPr>
            <w:r>
              <w:rPr>
                <w:rFonts w:ascii="Times New Roman" w:hAnsi="Times New Roman" w:cs="Times New Roman"/>
                <w:sz w:val="24"/>
                <w:lang w:eastAsia="ru-RU"/>
              </w:rPr>
              <w:lastRenderedPageBreak/>
              <w:t>10:00 – 12:00</w:t>
            </w:r>
          </w:p>
        </w:tc>
        <w:tc>
          <w:tcPr>
            <w:tcW w:w="6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205D41" w:rsidRDefault="00EF16FD" w:rsidP="00C07DD2">
            <w:pPr>
              <w:pStyle w:val="a6"/>
              <w:rPr>
                <w:rFonts w:ascii="Times New Roman" w:hAnsi="Times New Roman" w:cs="Times New Roman"/>
                <w:sz w:val="24"/>
                <w:szCs w:val="24"/>
                <w:lang w:eastAsia="ru-RU"/>
              </w:rPr>
            </w:pPr>
            <w:r w:rsidRPr="00205D41">
              <w:rPr>
                <w:rFonts w:ascii="Times New Roman" w:hAnsi="Times New Roman" w:cs="Times New Roman"/>
                <w:sz w:val="24"/>
                <w:szCs w:val="24"/>
                <w:lang w:eastAsia="ru-RU"/>
              </w:rPr>
              <w:t xml:space="preserve">1. </w:t>
            </w:r>
            <w:proofErr w:type="spellStart"/>
            <w:r w:rsidRPr="00205D41">
              <w:rPr>
                <w:rFonts w:ascii="Times New Roman" w:hAnsi="Times New Roman" w:cs="Times New Roman"/>
                <w:sz w:val="24"/>
                <w:szCs w:val="24"/>
                <w:lang w:eastAsia="ru-RU"/>
              </w:rPr>
              <w:t>Общ</w:t>
            </w:r>
            <w:r w:rsidR="00C07DD2" w:rsidRPr="00205D41">
              <w:rPr>
                <w:rFonts w:ascii="Times New Roman" w:hAnsi="Times New Roman" w:cs="Times New Roman"/>
                <w:sz w:val="24"/>
                <w:szCs w:val="24"/>
                <w:lang w:eastAsia="ru-RU"/>
              </w:rPr>
              <w:t>елагерные</w:t>
            </w:r>
            <w:proofErr w:type="spellEnd"/>
            <w:r w:rsidR="00C07DD2" w:rsidRPr="00205D41">
              <w:rPr>
                <w:rFonts w:ascii="Times New Roman" w:hAnsi="Times New Roman" w:cs="Times New Roman"/>
                <w:sz w:val="24"/>
                <w:szCs w:val="24"/>
                <w:lang w:eastAsia="ru-RU"/>
              </w:rPr>
              <w:t xml:space="preserve"> мероприятия, согласно плану-сетке.</w:t>
            </w:r>
          </w:p>
          <w:p w:rsidR="00C07DD2" w:rsidRPr="00205D41" w:rsidRDefault="00C07DD2" w:rsidP="00C07DD2">
            <w:pPr>
              <w:pStyle w:val="a6"/>
              <w:rPr>
                <w:rFonts w:ascii="Times New Roman" w:hAnsi="Times New Roman" w:cs="Times New Roman"/>
                <w:sz w:val="24"/>
                <w:szCs w:val="24"/>
                <w:lang w:eastAsia="ru-RU"/>
              </w:rPr>
            </w:pPr>
            <w:r w:rsidRPr="00205D41">
              <w:rPr>
                <w:rFonts w:ascii="Times New Roman" w:hAnsi="Times New Roman" w:cs="Times New Roman"/>
                <w:sz w:val="24"/>
                <w:szCs w:val="24"/>
                <w:lang w:eastAsia="ru-RU"/>
              </w:rPr>
              <w:t>2. Отрядные мероприятия.</w:t>
            </w:r>
          </w:p>
        </w:tc>
      </w:tr>
      <w:tr w:rsidR="005F5DDE" w:rsidRPr="00242661" w:rsidTr="005F5DDE">
        <w:trPr>
          <w:trHeight w:val="344"/>
          <w:jc w:val="center"/>
        </w:trPr>
        <w:tc>
          <w:tcPr>
            <w:tcW w:w="2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F5DDE" w:rsidRDefault="005F5DDE" w:rsidP="00C07DD2">
            <w:pPr>
              <w:pStyle w:val="a6"/>
              <w:jc w:val="center"/>
              <w:rPr>
                <w:rFonts w:ascii="Times New Roman" w:hAnsi="Times New Roman" w:cs="Times New Roman"/>
                <w:sz w:val="24"/>
                <w:lang w:eastAsia="ru-RU"/>
              </w:rPr>
            </w:pPr>
            <w:r>
              <w:rPr>
                <w:rFonts w:ascii="Times New Roman" w:hAnsi="Times New Roman" w:cs="Times New Roman"/>
                <w:sz w:val="24"/>
                <w:lang w:eastAsia="ru-RU"/>
              </w:rPr>
              <w:t xml:space="preserve">11:00 - 11:10 </w:t>
            </w:r>
          </w:p>
        </w:tc>
        <w:tc>
          <w:tcPr>
            <w:tcW w:w="6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F5DDE" w:rsidRPr="00205D41" w:rsidRDefault="005F5DDE" w:rsidP="00C07DD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Второй завтрак</w:t>
            </w:r>
          </w:p>
        </w:tc>
      </w:tr>
      <w:tr w:rsidR="005F5DDE" w:rsidRPr="00242661" w:rsidTr="005F5DDE">
        <w:trPr>
          <w:trHeight w:val="344"/>
          <w:jc w:val="center"/>
        </w:trPr>
        <w:tc>
          <w:tcPr>
            <w:tcW w:w="2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F5DDE" w:rsidRDefault="005F5DDE" w:rsidP="00C07DD2">
            <w:pPr>
              <w:pStyle w:val="a6"/>
              <w:jc w:val="center"/>
              <w:rPr>
                <w:rFonts w:ascii="Times New Roman" w:hAnsi="Times New Roman" w:cs="Times New Roman"/>
                <w:sz w:val="24"/>
                <w:lang w:eastAsia="ru-RU"/>
              </w:rPr>
            </w:pPr>
            <w:r>
              <w:rPr>
                <w:rFonts w:ascii="Times New Roman" w:hAnsi="Times New Roman" w:cs="Times New Roman"/>
                <w:sz w:val="24"/>
                <w:lang w:eastAsia="ru-RU"/>
              </w:rPr>
              <w:t>12:00 - 13:00</w:t>
            </w:r>
          </w:p>
        </w:tc>
        <w:tc>
          <w:tcPr>
            <w:tcW w:w="6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F5DDE" w:rsidRDefault="005F5DDE" w:rsidP="00C07DD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Оздоровительные процедуры</w:t>
            </w:r>
          </w:p>
        </w:tc>
      </w:tr>
      <w:tr w:rsidR="00C07DD2" w:rsidRPr="00242661" w:rsidTr="00EF16FD">
        <w:trPr>
          <w:trHeight w:val="257"/>
          <w:jc w:val="center"/>
        </w:trPr>
        <w:tc>
          <w:tcPr>
            <w:tcW w:w="2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C07DD2" w:rsidRDefault="00C07DD2" w:rsidP="005F5DDE">
            <w:pPr>
              <w:pStyle w:val="a6"/>
              <w:jc w:val="center"/>
              <w:rPr>
                <w:rFonts w:ascii="Times New Roman" w:hAnsi="Times New Roman" w:cs="Times New Roman"/>
                <w:sz w:val="24"/>
                <w:lang w:eastAsia="ru-RU"/>
              </w:rPr>
            </w:pPr>
            <w:r w:rsidRPr="00C07DD2">
              <w:rPr>
                <w:rFonts w:ascii="Times New Roman" w:hAnsi="Times New Roman" w:cs="Times New Roman"/>
                <w:sz w:val="24"/>
                <w:lang w:eastAsia="ru-RU"/>
              </w:rPr>
              <w:t>1</w:t>
            </w:r>
            <w:r w:rsidR="005F5DDE">
              <w:rPr>
                <w:rFonts w:ascii="Times New Roman" w:hAnsi="Times New Roman" w:cs="Times New Roman"/>
                <w:sz w:val="24"/>
                <w:lang w:eastAsia="ru-RU"/>
              </w:rPr>
              <w:t>3:0</w:t>
            </w:r>
            <w:r w:rsidRPr="00C07DD2">
              <w:rPr>
                <w:rFonts w:ascii="Times New Roman" w:hAnsi="Times New Roman" w:cs="Times New Roman"/>
                <w:sz w:val="24"/>
                <w:lang w:eastAsia="ru-RU"/>
              </w:rPr>
              <w:t>0 – 1</w:t>
            </w:r>
            <w:r w:rsidR="005F5DDE">
              <w:rPr>
                <w:rFonts w:ascii="Times New Roman" w:hAnsi="Times New Roman" w:cs="Times New Roman"/>
                <w:sz w:val="24"/>
                <w:lang w:eastAsia="ru-RU"/>
              </w:rPr>
              <w:t>4:0</w:t>
            </w:r>
            <w:r w:rsidRPr="00C07DD2">
              <w:rPr>
                <w:rFonts w:ascii="Times New Roman" w:hAnsi="Times New Roman" w:cs="Times New Roman"/>
                <w:sz w:val="24"/>
                <w:lang w:eastAsia="ru-RU"/>
              </w:rPr>
              <w:t>0</w:t>
            </w:r>
          </w:p>
        </w:tc>
        <w:tc>
          <w:tcPr>
            <w:tcW w:w="6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205D41" w:rsidRDefault="00C07DD2" w:rsidP="00C07DD2">
            <w:pPr>
              <w:pStyle w:val="a6"/>
              <w:rPr>
                <w:rFonts w:ascii="Times New Roman" w:hAnsi="Times New Roman" w:cs="Times New Roman"/>
                <w:sz w:val="24"/>
                <w:szCs w:val="24"/>
                <w:lang w:eastAsia="ru-RU"/>
              </w:rPr>
            </w:pPr>
            <w:r w:rsidRPr="00205D41">
              <w:rPr>
                <w:rFonts w:ascii="Times New Roman" w:hAnsi="Times New Roman" w:cs="Times New Roman"/>
                <w:sz w:val="24"/>
                <w:szCs w:val="24"/>
                <w:lang w:eastAsia="ru-RU"/>
              </w:rPr>
              <w:t>Обед</w:t>
            </w:r>
          </w:p>
        </w:tc>
      </w:tr>
      <w:tr w:rsidR="00C07DD2" w:rsidRPr="00242661" w:rsidTr="00EF16FD">
        <w:trPr>
          <w:trHeight w:val="251"/>
          <w:jc w:val="center"/>
        </w:trPr>
        <w:tc>
          <w:tcPr>
            <w:tcW w:w="2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C07DD2" w:rsidRDefault="00C07DD2" w:rsidP="005F5DDE">
            <w:pPr>
              <w:pStyle w:val="a6"/>
              <w:jc w:val="center"/>
              <w:rPr>
                <w:rFonts w:ascii="Times New Roman" w:hAnsi="Times New Roman" w:cs="Times New Roman"/>
                <w:sz w:val="24"/>
                <w:lang w:eastAsia="ru-RU"/>
              </w:rPr>
            </w:pPr>
            <w:r w:rsidRPr="00C07DD2">
              <w:rPr>
                <w:rFonts w:ascii="Times New Roman" w:hAnsi="Times New Roman" w:cs="Times New Roman"/>
                <w:sz w:val="24"/>
                <w:lang w:eastAsia="ru-RU"/>
              </w:rPr>
              <w:t>1</w:t>
            </w:r>
            <w:r w:rsidR="005F5DDE">
              <w:rPr>
                <w:rFonts w:ascii="Times New Roman" w:hAnsi="Times New Roman" w:cs="Times New Roman"/>
                <w:sz w:val="24"/>
                <w:lang w:eastAsia="ru-RU"/>
              </w:rPr>
              <w:t xml:space="preserve">4:00 </w:t>
            </w:r>
            <w:r w:rsidRPr="00C07DD2">
              <w:rPr>
                <w:rFonts w:ascii="Times New Roman" w:hAnsi="Times New Roman" w:cs="Times New Roman"/>
                <w:sz w:val="24"/>
                <w:lang w:eastAsia="ru-RU"/>
              </w:rPr>
              <w:t>-</w:t>
            </w:r>
            <w:r w:rsidR="005F5DDE">
              <w:rPr>
                <w:rFonts w:ascii="Times New Roman" w:hAnsi="Times New Roman" w:cs="Times New Roman"/>
                <w:sz w:val="24"/>
                <w:lang w:eastAsia="ru-RU"/>
              </w:rPr>
              <w:t xml:space="preserve"> </w:t>
            </w:r>
            <w:r w:rsidRPr="00C07DD2">
              <w:rPr>
                <w:rFonts w:ascii="Times New Roman" w:hAnsi="Times New Roman" w:cs="Times New Roman"/>
                <w:sz w:val="24"/>
                <w:lang w:eastAsia="ru-RU"/>
              </w:rPr>
              <w:t>1</w:t>
            </w:r>
            <w:r w:rsidR="005F5DDE">
              <w:rPr>
                <w:rFonts w:ascii="Times New Roman" w:hAnsi="Times New Roman" w:cs="Times New Roman"/>
                <w:sz w:val="24"/>
                <w:lang w:eastAsia="ru-RU"/>
              </w:rPr>
              <w:t>5:00</w:t>
            </w:r>
          </w:p>
        </w:tc>
        <w:tc>
          <w:tcPr>
            <w:tcW w:w="6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205D41" w:rsidRDefault="005F5DDE" w:rsidP="00C07DD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w:t>
            </w:r>
          </w:p>
        </w:tc>
      </w:tr>
      <w:tr w:rsidR="00C07DD2" w:rsidRPr="00242661" w:rsidTr="00EF16FD">
        <w:trPr>
          <w:trHeight w:val="241"/>
          <w:jc w:val="center"/>
        </w:trPr>
        <w:tc>
          <w:tcPr>
            <w:tcW w:w="2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C07DD2" w:rsidRDefault="005F5DDE" w:rsidP="00C07DD2">
            <w:pPr>
              <w:pStyle w:val="a6"/>
              <w:jc w:val="center"/>
              <w:rPr>
                <w:rFonts w:ascii="Times New Roman" w:hAnsi="Times New Roman" w:cs="Times New Roman"/>
                <w:sz w:val="24"/>
                <w:lang w:eastAsia="ru-RU"/>
              </w:rPr>
            </w:pPr>
            <w:r>
              <w:rPr>
                <w:rFonts w:ascii="Times New Roman" w:hAnsi="Times New Roman" w:cs="Times New Roman"/>
                <w:sz w:val="24"/>
                <w:lang w:eastAsia="ru-RU"/>
              </w:rPr>
              <w:t>15:00</w:t>
            </w:r>
          </w:p>
        </w:tc>
        <w:tc>
          <w:tcPr>
            <w:tcW w:w="6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07DD2" w:rsidRPr="00205D41" w:rsidRDefault="00C07DD2" w:rsidP="00C07DD2">
            <w:pPr>
              <w:pStyle w:val="a6"/>
              <w:rPr>
                <w:rFonts w:ascii="Times New Roman" w:hAnsi="Times New Roman" w:cs="Times New Roman"/>
                <w:sz w:val="24"/>
                <w:szCs w:val="24"/>
                <w:lang w:eastAsia="ru-RU"/>
              </w:rPr>
            </w:pPr>
            <w:r w:rsidRPr="00205D41">
              <w:rPr>
                <w:rFonts w:ascii="Times New Roman" w:hAnsi="Times New Roman" w:cs="Times New Roman"/>
                <w:sz w:val="24"/>
                <w:szCs w:val="24"/>
                <w:lang w:eastAsia="ru-RU"/>
              </w:rPr>
              <w:t>Уход домой</w:t>
            </w:r>
          </w:p>
        </w:tc>
      </w:tr>
    </w:tbl>
    <w:p w:rsidR="00C07DD2" w:rsidRPr="00242661" w:rsidRDefault="00C07DD2" w:rsidP="00C07DD2">
      <w:pPr>
        <w:shd w:val="clear" w:color="auto" w:fill="FFFFFF"/>
        <w:spacing w:after="0" w:line="240" w:lineRule="auto"/>
        <w:rPr>
          <w:rFonts w:ascii="OpenSans" w:eastAsia="Times New Roman" w:hAnsi="OpenSans" w:cs="Times New Roman"/>
          <w:color w:val="000000"/>
          <w:sz w:val="21"/>
          <w:szCs w:val="21"/>
          <w:lang w:eastAsia="ru-RU"/>
        </w:rPr>
      </w:pPr>
    </w:p>
    <w:p w:rsidR="00270E10" w:rsidRPr="00312DC0" w:rsidRDefault="00270E10" w:rsidP="00312DC0">
      <w:pPr>
        <w:pStyle w:val="1"/>
        <w:rPr>
          <w:rFonts w:ascii="Times New Roman" w:hAnsi="Times New Roman" w:cs="Times New Roman"/>
          <w:color w:val="auto"/>
        </w:rPr>
      </w:pPr>
      <w:bookmarkStart w:id="14" w:name="_Toc198556478"/>
      <w:r w:rsidRPr="00312DC0">
        <w:rPr>
          <w:rFonts w:ascii="Times New Roman" w:hAnsi="Times New Roman" w:cs="Times New Roman"/>
          <w:color w:val="auto"/>
        </w:rPr>
        <w:t>Модель смены</w:t>
      </w:r>
      <w:bookmarkEnd w:id="14"/>
    </w:p>
    <w:p w:rsidR="00270E10" w:rsidRPr="00270E10" w:rsidRDefault="00270E10" w:rsidP="00270E10">
      <w:pPr>
        <w:pStyle w:val="a6"/>
        <w:jc w:val="both"/>
        <w:rPr>
          <w:rFonts w:ascii="Times New Roman" w:hAnsi="Times New Roman" w:cs="Times New Roman"/>
          <w:sz w:val="24"/>
          <w:szCs w:val="24"/>
        </w:rPr>
      </w:pPr>
      <w:r w:rsidRPr="00270E10">
        <w:rPr>
          <w:rFonts w:ascii="Times New Roman" w:hAnsi="Times New Roman" w:cs="Times New Roman"/>
          <w:sz w:val="24"/>
          <w:szCs w:val="24"/>
        </w:rPr>
        <w:t xml:space="preserve">     Смена в детском лагере длится 1</w:t>
      </w:r>
      <w:r>
        <w:rPr>
          <w:rFonts w:ascii="Times New Roman" w:hAnsi="Times New Roman" w:cs="Times New Roman"/>
          <w:sz w:val="24"/>
          <w:szCs w:val="24"/>
        </w:rPr>
        <w:t>8</w:t>
      </w:r>
      <w:r w:rsidRPr="00270E10">
        <w:rPr>
          <w:rFonts w:ascii="Times New Roman" w:hAnsi="Times New Roman" w:cs="Times New Roman"/>
          <w:sz w:val="24"/>
          <w:szCs w:val="24"/>
        </w:rPr>
        <w:t xml:space="preserve"> дней и включает в себя три периода: организационный (1 и 2 дни смены), основной (с 3 по 1</w:t>
      </w:r>
      <w:r>
        <w:rPr>
          <w:rFonts w:ascii="Times New Roman" w:hAnsi="Times New Roman" w:cs="Times New Roman"/>
          <w:sz w:val="24"/>
          <w:szCs w:val="24"/>
        </w:rPr>
        <w:t>6</w:t>
      </w:r>
      <w:r w:rsidRPr="00270E10">
        <w:rPr>
          <w:rFonts w:ascii="Times New Roman" w:hAnsi="Times New Roman" w:cs="Times New Roman"/>
          <w:sz w:val="24"/>
          <w:szCs w:val="24"/>
        </w:rPr>
        <w:t xml:space="preserve"> дни смены), итоговый (1</w:t>
      </w:r>
      <w:r>
        <w:rPr>
          <w:rFonts w:ascii="Times New Roman" w:hAnsi="Times New Roman" w:cs="Times New Roman"/>
          <w:sz w:val="24"/>
          <w:szCs w:val="24"/>
        </w:rPr>
        <w:t>7</w:t>
      </w:r>
      <w:r w:rsidRPr="00270E10">
        <w:rPr>
          <w:rFonts w:ascii="Times New Roman" w:hAnsi="Times New Roman" w:cs="Times New Roman"/>
          <w:sz w:val="24"/>
          <w:szCs w:val="24"/>
        </w:rPr>
        <w:t xml:space="preserve"> и 1</w:t>
      </w:r>
      <w:r>
        <w:rPr>
          <w:rFonts w:ascii="Times New Roman" w:hAnsi="Times New Roman" w:cs="Times New Roman"/>
          <w:sz w:val="24"/>
          <w:szCs w:val="24"/>
        </w:rPr>
        <w:t>8</w:t>
      </w:r>
      <w:r w:rsidRPr="00270E10">
        <w:rPr>
          <w:rFonts w:ascii="Times New Roman" w:hAnsi="Times New Roman" w:cs="Times New Roman"/>
          <w:sz w:val="24"/>
          <w:szCs w:val="24"/>
        </w:rPr>
        <w:t xml:space="preserve"> дни смены). </w:t>
      </w:r>
    </w:p>
    <w:p w:rsidR="00270E10" w:rsidRPr="00270E10" w:rsidRDefault="00270E10" w:rsidP="00270E10">
      <w:pPr>
        <w:pStyle w:val="a6"/>
        <w:jc w:val="both"/>
        <w:rPr>
          <w:rFonts w:ascii="Times New Roman" w:hAnsi="Times New Roman" w:cs="Times New Roman"/>
          <w:sz w:val="24"/>
          <w:szCs w:val="24"/>
        </w:rPr>
      </w:pPr>
      <w:r w:rsidRPr="00270E10">
        <w:rPr>
          <w:rFonts w:ascii="Times New Roman" w:hAnsi="Times New Roman" w:cs="Times New Roman"/>
          <w:sz w:val="24"/>
          <w:szCs w:val="24"/>
        </w:rPr>
        <w:t xml:space="preserve">     Модель смены выглядит следующим образом:</w:t>
      </w:r>
    </w:p>
    <w:p w:rsidR="00270E10" w:rsidRPr="00270E10" w:rsidRDefault="00270E10" w:rsidP="00270E10">
      <w:pPr>
        <w:pStyle w:val="a6"/>
        <w:jc w:val="both"/>
        <w:rPr>
          <w:rFonts w:ascii="Times New Roman" w:hAnsi="Times New Roman" w:cs="Times New Roman"/>
          <w:sz w:val="24"/>
          <w:szCs w:val="24"/>
        </w:rPr>
      </w:pPr>
    </w:p>
    <w:tbl>
      <w:tblPr>
        <w:tblW w:w="1020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3"/>
        <w:gridCol w:w="1780"/>
        <w:gridCol w:w="2331"/>
        <w:gridCol w:w="1720"/>
        <w:gridCol w:w="2249"/>
      </w:tblGrid>
      <w:tr w:rsidR="00270E10" w:rsidRPr="00270E10" w:rsidTr="00270E10">
        <w:trPr>
          <w:trHeight w:val="329"/>
        </w:trPr>
        <w:tc>
          <w:tcPr>
            <w:tcW w:w="2123" w:type="dxa"/>
            <w:shd w:val="clear" w:color="auto" w:fill="auto"/>
            <w:vAlign w:val="center"/>
          </w:tcPr>
          <w:p w:rsidR="00270E10" w:rsidRPr="00270E10" w:rsidRDefault="00270E10" w:rsidP="00270E10">
            <w:pPr>
              <w:pStyle w:val="a6"/>
              <w:jc w:val="center"/>
              <w:rPr>
                <w:rFonts w:ascii="Times New Roman" w:hAnsi="Times New Roman" w:cs="Times New Roman"/>
                <w:b/>
                <w:sz w:val="24"/>
                <w:szCs w:val="24"/>
              </w:rPr>
            </w:pPr>
            <w:r w:rsidRPr="00270E10">
              <w:rPr>
                <w:rFonts w:ascii="Times New Roman" w:hAnsi="Times New Roman" w:cs="Times New Roman"/>
                <w:b/>
                <w:sz w:val="24"/>
                <w:szCs w:val="24"/>
              </w:rPr>
              <w:t>1 этап</w:t>
            </w:r>
          </w:p>
        </w:tc>
        <w:tc>
          <w:tcPr>
            <w:tcW w:w="1780" w:type="dxa"/>
            <w:shd w:val="clear" w:color="auto" w:fill="auto"/>
            <w:vAlign w:val="center"/>
          </w:tcPr>
          <w:p w:rsidR="00270E10" w:rsidRPr="00270E10" w:rsidRDefault="00270E10" w:rsidP="00270E10">
            <w:pPr>
              <w:pStyle w:val="a6"/>
              <w:jc w:val="center"/>
              <w:rPr>
                <w:rFonts w:ascii="Times New Roman" w:hAnsi="Times New Roman" w:cs="Times New Roman"/>
                <w:b/>
                <w:sz w:val="24"/>
                <w:szCs w:val="24"/>
              </w:rPr>
            </w:pPr>
            <w:r w:rsidRPr="00270E10">
              <w:rPr>
                <w:rFonts w:ascii="Times New Roman" w:hAnsi="Times New Roman" w:cs="Times New Roman"/>
                <w:b/>
                <w:sz w:val="24"/>
                <w:szCs w:val="24"/>
              </w:rPr>
              <w:t>2 этап</w:t>
            </w:r>
          </w:p>
        </w:tc>
        <w:tc>
          <w:tcPr>
            <w:tcW w:w="2331" w:type="dxa"/>
            <w:shd w:val="clear" w:color="auto" w:fill="auto"/>
            <w:vAlign w:val="center"/>
          </w:tcPr>
          <w:p w:rsidR="00270E10" w:rsidRPr="00270E10" w:rsidRDefault="00270E10" w:rsidP="00270E10">
            <w:pPr>
              <w:pStyle w:val="a6"/>
              <w:jc w:val="center"/>
              <w:rPr>
                <w:rFonts w:ascii="Times New Roman" w:hAnsi="Times New Roman" w:cs="Times New Roman"/>
                <w:b/>
                <w:sz w:val="24"/>
                <w:szCs w:val="24"/>
              </w:rPr>
            </w:pPr>
            <w:r w:rsidRPr="00270E10">
              <w:rPr>
                <w:rFonts w:ascii="Times New Roman" w:hAnsi="Times New Roman" w:cs="Times New Roman"/>
                <w:b/>
                <w:sz w:val="24"/>
                <w:szCs w:val="24"/>
              </w:rPr>
              <w:t>3 этап</w:t>
            </w:r>
          </w:p>
        </w:tc>
        <w:tc>
          <w:tcPr>
            <w:tcW w:w="1720" w:type="dxa"/>
            <w:shd w:val="clear" w:color="auto" w:fill="auto"/>
            <w:vAlign w:val="center"/>
          </w:tcPr>
          <w:p w:rsidR="00270E10" w:rsidRPr="00270E10" w:rsidRDefault="00270E10" w:rsidP="00270E10">
            <w:pPr>
              <w:pStyle w:val="a6"/>
              <w:jc w:val="center"/>
              <w:rPr>
                <w:rFonts w:ascii="Times New Roman" w:hAnsi="Times New Roman" w:cs="Times New Roman"/>
                <w:b/>
                <w:sz w:val="24"/>
                <w:szCs w:val="24"/>
              </w:rPr>
            </w:pPr>
            <w:r w:rsidRPr="00270E10">
              <w:rPr>
                <w:rFonts w:ascii="Times New Roman" w:hAnsi="Times New Roman" w:cs="Times New Roman"/>
                <w:b/>
                <w:sz w:val="24"/>
                <w:szCs w:val="24"/>
              </w:rPr>
              <w:t>4 этап</w:t>
            </w:r>
          </w:p>
        </w:tc>
        <w:tc>
          <w:tcPr>
            <w:tcW w:w="2249" w:type="dxa"/>
            <w:shd w:val="clear" w:color="auto" w:fill="auto"/>
            <w:vAlign w:val="center"/>
          </w:tcPr>
          <w:p w:rsidR="00270E10" w:rsidRPr="00270E10" w:rsidRDefault="00270E10" w:rsidP="00270E10">
            <w:pPr>
              <w:pStyle w:val="a6"/>
              <w:jc w:val="center"/>
              <w:rPr>
                <w:rFonts w:ascii="Times New Roman" w:hAnsi="Times New Roman" w:cs="Times New Roman"/>
                <w:b/>
                <w:sz w:val="24"/>
                <w:szCs w:val="24"/>
              </w:rPr>
            </w:pPr>
            <w:r w:rsidRPr="00270E10">
              <w:rPr>
                <w:rFonts w:ascii="Times New Roman" w:hAnsi="Times New Roman" w:cs="Times New Roman"/>
                <w:b/>
                <w:sz w:val="24"/>
                <w:szCs w:val="24"/>
              </w:rPr>
              <w:t>5 этап</w:t>
            </w:r>
          </w:p>
        </w:tc>
      </w:tr>
      <w:tr w:rsidR="00270E10" w:rsidRPr="00270E10" w:rsidTr="00270E10">
        <w:trPr>
          <w:trHeight w:val="815"/>
        </w:trPr>
        <w:tc>
          <w:tcPr>
            <w:tcW w:w="2123" w:type="dxa"/>
            <w:shd w:val="clear" w:color="auto" w:fill="auto"/>
            <w:vAlign w:val="center"/>
          </w:tcPr>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Организационный</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период смены</w:t>
            </w:r>
          </w:p>
        </w:tc>
        <w:tc>
          <w:tcPr>
            <w:tcW w:w="5831" w:type="dxa"/>
            <w:gridSpan w:val="3"/>
            <w:shd w:val="clear" w:color="auto" w:fill="auto"/>
            <w:vAlign w:val="center"/>
          </w:tcPr>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Основной период смены</w:t>
            </w:r>
          </w:p>
        </w:tc>
        <w:tc>
          <w:tcPr>
            <w:tcW w:w="2249" w:type="dxa"/>
            <w:shd w:val="clear" w:color="auto" w:fill="auto"/>
            <w:vAlign w:val="center"/>
          </w:tcPr>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Итоговый</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период</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смены</w:t>
            </w:r>
          </w:p>
        </w:tc>
      </w:tr>
      <w:tr w:rsidR="00270E10" w:rsidRPr="00270E10" w:rsidTr="00270E10">
        <w:trPr>
          <w:trHeight w:val="1535"/>
        </w:trPr>
        <w:tc>
          <w:tcPr>
            <w:tcW w:w="2123" w:type="dxa"/>
            <w:shd w:val="clear" w:color="auto" w:fill="auto"/>
            <w:vAlign w:val="center"/>
          </w:tcPr>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Старт смены.</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 xml:space="preserve">Ввод </w:t>
            </w:r>
            <w:proofErr w:type="gramStart"/>
            <w:r w:rsidRPr="00270E10">
              <w:rPr>
                <w:rFonts w:ascii="Times New Roman" w:hAnsi="Times New Roman" w:cs="Times New Roman"/>
                <w:sz w:val="24"/>
                <w:szCs w:val="24"/>
              </w:rPr>
              <w:t>в</w:t>
            </w:r>
            <w:proofErr w:type="gramEnd"/>
            <w:r w:rsidRPr="00270E10">
              <w:rPr>
                <w:rFonts w:ascii="Times New Roman" w:hAnsi="Times New Roman" w:cs="Times New Roman"/>
                <w:sz w:val="24"/>
                <w:szCs w:val="24"/>
              </w:rPr>
              <w:t xml:space="preserve"> игровой</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сюжет</w:t>
            </w:r>
          </w:p>
        </w:tc>
        <w:tc>
          <w:tcPr>
            <w:tcW w:w="1780" w:type="dxa"/>
            <w:shd w:val="clear" w:color="auto" w:fill="auto"/>
            <w:vAlign w:val="center"/>
          </w:tcPr>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Реализация</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игрового</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сюжета</w:t>
            </w:r>
          </w:p>
        </w:tc>
        <w:tc>
          <w:tcPr>
            <w:tcW w:w="2331" w:type="dxa"/>
            <w:shd w:val="clear" w:color="auto" w:fill="auto"/>
            <w:vAlign w:val="center"/>
          </w:tcPr>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Подготовка и</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Реализация</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коллективно-</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Творческого</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дела</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(праздника)</w:t>
            </w:r>
          </w:p>
        </w:tc>
        <w:tc>
          <w:tcPr>
            <w:tcW w:w="1720" w:type="dxa"/>
            <w:shd w:val="clear" w:color="auto" w:fill="auto"/>
            <w:vAlign w:val="center"/>
          </w:tcPr>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 xml:space="preserve">Выход </w:t>
            </w:r>
            <w:proofErr w:type="gramStart"/>
            <w:r w:rsidRPr="00270E10">
              <w:rPr>
                <w:rFonts w:ascii="Times New Roman" w:hAnsi="Times New Roman" w:cs="Times New Roman"/>
                <w:sz w:val="24"/>
                <w:szCs w:val="24"/>
              </w:rPr>
              <w:t>из</w:t>
            </w:r>
            <w:proofErr w:type="gramEnd"/>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игрового</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сюжета</w:t>
            </w:r>
          </w:p>
        </w:tc>
        <w:tc>
          <w:tcPr>
            <w:tcW w:w="2249" w:type="dxa"/>
            <w:shd w:val="clear" w:color="auto" w:fill="auto"/>
            <w:vAlign w:val="center"/>
          </w:tcPr>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Подведение</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итогов</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смены.</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Перспективы</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на</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следующий</w:t>
            </w:r>
          </w:p>
          <w:p w:rsidR="00270E10" w:rsidRPr="00270E10" w:rsidRDefault="00270E10" w:rsidP="00270E10">
            <w:pPr>
              <w:pStyle w:val="a6"/>
              <w:jc w:val="center"/>
              <w:rPr>
                <w:rFonts w:ascii="Times New Roman" w:hAnsi="Times New Roman" w:cs="Times New Roman"/>
                <w:sz w:val="24"/>
                <w:szCs w:val="24"/>
              </w:rPr>
            </w:pPr>
            <w:r w:rsidRPr="00270E10">
              <w:rPr>
                <w:rFonts w:ascii="Times New Roman" w:hAnsi="Times New Roman" w:cs="Times New Roman"/>
                <w:sz w:val="24"/>
                <w:szCs w:val="24"/>
              </w:rPr>
              <w:t>учебный год.</w:t>
            </w:r>
          </w:p>
        </w:tc>
      </w:tr>
    </w:tbl>
    <w:p w:rsidR="00270E10" w:rsidRPr="00270E10" w:rsidRDefault="00270E10" w:rsidP="00270E10">
      <w:pPr>
        <w:pStyle w:val="a6"/>
        <w:jc w:val="both"/>
        <w:rPr>
          <w:rFonts w:ascii="Times New Roman" w:hAnsi="Times New Roman" w:cs="Times New Roman"/>
          <w:sz w:val="24"/>
          <w:szCs w:val="24"/>
        </w:rPr>
      </w:pPr>
    </w:p>
    <w:p w:rsidR="00270E10" w:rsidRPr="00270E10" w:rsidRDefault="00270E10" w:rsidP="00270E10">
      <w:pPr>
        <w:pStyle w:val="a6"/>
        <w:jc w:val="both"/>
        <w:rPr>
          <w:rFonts w:ascii="Times New Roman" w:hAnsi="Times New Roman" w:cs="Times New Roman"/>
          <w:sz w:val="24"/>
          <w:szCs w:val="24"/>
        </w:rPr>
      </w:pPr>
      <w:r w:rsidRPr="00270E10">
        <w:rPr>
          <w:rFonts w:ascii="Times New Roman" w:hAnsi="Times New Roman" w:cs="Times New Roman"/>
          <w:sz w:val="24"/>
          <w:szCs w:val="24"/>
        </w:rPr>
        <w:t xml:space="preserve">     Инвариантной составляющей содержания программы, является работа с Государственными символами Российской Федерации и ценностными ориентирами – </w:t>
      </w:r>
      <w:r w:rsidRPr="00270E10">
        <w:rPr>
          <w:rFonts w:ascii="Times New Roman" w:hAnsi="Times New Roman" w:cs="Times New Roman"/>
          <w:i/>
          <w:sz w:val="24"/>
          <w:szCs w:val="24"/>
        </w:rPr>
        <w:t>Родина, семья, команда, природа, познание, здоровье</w:t>
      </w:r>
      <w:r w:rsidRPr="00270E10">
        <w:rPr>
          <w:rFonts w:ascii="Times New Roman" w:hAnsi="Times New Roman" w:cs="Times New Roman"/>
          <w:sz w:val="24"/>
          <w:szCs w:val="24"/>
        </w:rPr>
        <w:t>.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270E10" w:rsidRPr="00270E10" w:rsidRDefault="00270E10" w:rsidP="00270E10">
      <w:pPr>
        <w:pStyle w:val="a6"/>
        <w:jc w:val="both"/>
        <w:rPr>
          <w:rFonts w:ascii="Times New Roman" w:hAnsi="Times New Roman" w:cs="Times New Roman"/>
          <w:sz w:val="24"/>
          <w:szCs w:val="24"/>
        </w:rPr>
      </w:pPr>
      <w:r w:rsidRPr="00270E10">
        <w:rPr>
          <w:rFonts w:ascii="Times New Roman" w:hAnsi="Times New Roman" w:cs="Times New Roman"/>
          <w:sz w:val="24"/>
          <w:szCs w:val="24"/>
        </w:rPr>
        <w:t xml:space="preserve">    Вариативность программы заключается в дополнении её экскурсионными поездками, включающими региональный компонент.</w:t>
      </w:r>
    </w:p>
    <w:p w:rsidR="00270E10" w:rsidRPr="00270E10" w:rsidRDefault="00270E10" w:rsidP="00270E10">
      <w:pPr>
        <w:pStyle w:val="a6"/>
        <w:jc w:val="both"/>
        <w:rPr>
          <w:rFonts w:ascii="Times New Roman" w:hAnsi="Times New Roman" w:cs="Times New Roman"/>
          <w:sz w:val="24"/>
          <w:szCs w:val="24"/>
        </w:rPr>
      </w:pPr>
    </w:p>
    <w:p w:rsidR="00270E10" w:rsidRPr="00270E10" w:rsidRDefault="00270E10" w:rsidP="00312DC0">
      <w:pPr>
        <w:pStyle w:val="a6"/>
        <w:ind w:firstLine="708"/>
        <w:jc w:val="both"/>
        <w:rPr>
          <w:rFonts w:ascii="Times New Roman" w:hAnsi="Times New Roman" w:cs="Times New Roman"/>
          <w:sz w:val="24"/>
          <w:szCs w:val="24"/>
        </w:rPr>
      </w:pPr>
      <w:r w:rsidRPr="00421F3D">
        <w:rPr>
          <w:rFonts w:ascii="Times New Roman" w:hAnsi="Times New Roman" w:cs="Times New Roman"/>
          <w:b/>
          <w:sz w:val="24"/>
          <w:szCs w:val="24"/>
        </w:rPr>
        <w:t>Описание игровой модели смены</w:t>
      </w:r>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270E10" w:rsidRPr="00270E10" w:rsidRDefault="00270E10" w:rsidP="00270E10">
      <w:pPr>
        <w:pStyle w:val="a6"/>
        <w:jc w:val="both"/>
        <w:rPr>
          <w:rFonts w:ascii="Times New Roman" w:hAnsi="Times New Roman" w:cs="Times New Roman"/>
          <w:sz w:val="24"/>
          <w:szCs w:val="24"/>
        </w:rPr>
      </w:pPr>
    </w:p>
    <w:p w:rsidR="00270E10" w:rsidRPr="00270E10" w:rsidRDefault="00270E10" w:rsidP="00270E10">
      <w:pPr>
        <w:pStyle w:val="a6"/>
        <w:jc w:val="both"/>
        <w:rPr>
          <w:rFonts w:ascii="Times New Roman" w:hAnsi="Times New Roman" w:cs="Times New Roman"/>
          <w:sz w:val="24"/>
          <w:szCs w:val="24"/>
        </w:rPr>
      </w:pPr>
      <w:r w:rsidRPr="00270E10">
        <w:rPr>
          <w:rFonts w:ascii="Times New Roman" w:hAnsi="Times New Roman" w:cs="Times New Roman"/>
          <w:sz w:val="24"/>
          <w:szCs w:val="24"/>
        </w:rPr>
        <w:t xml:space="preserve">   </w:t>
      </w:r>
      <w:r w:rsidR="00421F3D">
        <w:rPr>
          <w:rFonts w:ascii="Times New Roman" w:hAnsi="Times New Roman" w:cs="Times New Roman"/>
          <w:sz w:val="24"/>
          <w:szCs w:val="24"/>
        </w:rPr>
        <w:tab/>
      </w:r>
      <w:r w:rsidRPr="00270E10">
        <w:rPr>
          <w:rFonts w:ascii="Times New Roman" w:hAnsi="Times New Roman" w:cs="Times New Roman"/>
          <w:sz w:val="24"/>
          <w:szCs w:val="24"/>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w:t>
      </w:r>
      <w:r w:rsidRPr="00270E10">
        <w:rPr>
          <w:rFonts w:ascii="Times New Roman" w:hAnsi="Times New Roman" w:cs="Times New Roman"/>
          <w:sz w:val="24"/>
          <w:szCs w:val="24"/>
        </w:rPr>
        <w:lastRenderedPageBreak/>
        <w:t xml:space="preserve">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270E10">
        <w:rPr>
          <w:rFonts w:ascii="Times New Roman" w:hAnsi="Times New Roman" w:cs="Times New Roman"/>
          <w:sz w:val="24"/>
          <w:szCs w:val="24"/>
        </w:rPr>
        <w:t>существовала долго и о ней никто не забыл</w:t>
      </w:r>
      <w:proofErr w:type="gramEnd"/>
      <w:r w:rsidRPr="00270E10">
        <w:rPr>
          <w:rFonts w:ascii="Times New Roman" w:hAnsi="Times New Roman" w:cs="Times New Roman"/>
          <w:sz w:val="24"/>
          <w:szCs w:val="24"/>
        </w:rP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sidRPr="00270E10">
        <w:rPr>
          <w:rFonts w:ascii="Times New Roman" w:hAnsi="Times New Roman" w:cs="Times New Roman"/>
          <w:sz w:val="24"/>
          <w:szCs w:val="24"/>
        </w:rPr>
        <w:t>помогать ребятам общаться</w:t>
      </w:r>
      <w:proofErr w:type="gramEnd"/>
      <w:r w:rsidRPr="00270E10">
        <w:rPr>
          <w:rFonts w:ascii="Times New Roman" w:hAnsi="Times New Roman" w:cs="Times New Roman"/>
          <w:sz w:val="24"/>
          <w:szCs w:val="24"/>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270E10">
        <w:rPr>
          <w:rFonts w:ascii="Times New Roman" w:hAnsi="Times New Roman" w:cs="Times New Roman"/>
          <w:sz w:val="24"/>
          <w:szCs w:val="24"/>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Pr="00270E10">
        <w:rPr>
          <w:rFonts w:ascii="Times New Roman" w:hAnsi="Times New Roman" w:cs="Times New Roman"/>
          <w:sz w:val="24"/>
          <w:szCs w:val="24"/>
        </w:rPr>
        <w:t>тств Стр</w:t>
      </w:r>
      <w:proofErr w:type="gramEnd"/>
      <w:r w:rsidRPr="00270E10">
        <w:rPr>
          <w:rFonts w:ascii="Times New Roman" w:hAnsi="Times New Roman" w:cs="Times New Roman"/>
          <w:sz w:val="24"/>
          <w:szCs w:val="24"/>
        </w:rPr>
        <w:t>аны.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w:t>
      </w:r>
    </w:p>
    <w:p w:rsidR="00270E10" w:rsidRPr="00270E10" w:rsidRDefault="00270E10" w:rsidP="00270E10">
      <w:pPr>
        <w:pStyle w:val="a6"/>
        <w:jc w:val="both"/>
        <w:rPr>
          <w:rFonts w:ascii="Times New Roman" w:hAnsi="Times New Roman" w:cs="Times New Roman"/>
          <w:sz w:val="24"/>
          <w:szCs w:val="24"/>
        </w:rPr>
      </w:pPr>
    </w:p>
    <w:p w:rsidR="00270E10" w:rsidRPr="00421F3D" w:rsidRDefault="00270E10" w:rsidP="003D67EC">
      <w:pPr>
        <w:pStyle w:val="a6"/>
        <w:ind w:firstLine="708"/>
        <w:jc w:val="both"/>
        <w:rPr>
          <w:rFonts w:ascii="Times New Roman" w:hAnsi="Times New Roman" w:cs="Times New Roman"/>
          <w:b/>
          <w:sz w:val="24"/>
          <w:szCs w:val="24"/>
        </w:rPr>
      </w:pPr>
      <w:r w:rsidRPr="00421F3D">
        <w:rPr>
          <w:rFonts w:ascii="Times New Roman" w:hAnsi="Times New Roman" w:cs="Times New Roman"/>
          <w:b/>
          <w:sz w:val="24"/>
          <w:szCs w:val="24"/>
        </w:rPr>
        <w:t>Система мотивации и стимулирования детей</w:t>
      </w:r>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получают дипломы и грамоты, а при необходимости и возможности – сладкие призы.</w:t>
      </w:r>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Индивидуальная система стимулирования участника смены может быть разработана и введена на усмотрение педагога, работающего с отрядом.</w:t>
      </w:r>
    </w:p>
    <w:p w:rsidR="00270E10" w:rsidRPr="003D67EC" w:rsidRDefault="00270E10" w:rsidP="003D67EC">
      <w:pPr>
        <w:pStyle w:val="1"/>
        <w:ind w:firstLine="708"/>
        <w:rPr>
          <w:rFonts w:ascii="Times New Roman" w:hAnsi="Times New Roman" w:cs="Times New Roman"/>
          <w:color w:val="auto"/>
        </w:rPr>
      </w:pPr>
      <w:bookmarkStart w:id="15" w:name="_Toc198556479"/>
      <w:r w:rsidRPr="003D67EC">
        <w:rPr>
          <w:rFonts w:ascii="Times New Roman" w:hAnsi="Times New Roman" w:cs="Times New Roman"/>
          <w:color w:val="auto"/>
        </w:rPr>
        <w:t>Система самоуправления</w:t>
      </w:r>
      <w:bookmarkEnd w:id="15"/>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xml:space="preserve">В основу детского самоуправления поставлен </w:t>
      </w:r>
      <w:proofErr w:type="spellStart"/>
      <w:r w:rsidRPr="00270E10">
        <w:rPr>
          <w:rFonts w:ascii="Times New Roman" w:hAnsi="Times New Roman" w:cs="Times New Roman"/>
          <w:sz w:val="24"/>
          <w:szCs w:val="24"/>
        </w:rPr>
        <w:t>деятельностно</w:t>
      </w:r>
      <w:proofErr w:type="spellEnd"/>
      <w:r w:rsidRPr="00270E10">
        <w:rPr>
          <w:rFonts w:ascii="Times New Roman" w:hAnsi="Times New Roman" w:cs="Times New Roman"/>
          <w:sz w:val="24"/>
          <w:szCs w:val="24"/>
        </w:rPr>
        <w:t xml:space="preserve">-ориентированный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w:t>
      </w:r>
      <w:proofErr w:type="gramStart"/>
      <w:r w:rsidRPr="00270E10">
        <w:rPr>
          <w:rFonts w:ascii="Times New Roman" w:hAnsi="Times New Roman" w:cs="Times New Roman"/>
          <w:sz w:val="24"/>
          <w:szCs w:val="24"/>
        </w:rPr>
        <w:t>со</w:t>
      </w:r>
      <w:proofErr w:type="gramEnd"/>
      <w:r w:rsidRPr="00270E10">
        <w:rPr>
          <w:rFonts w:ascii="Times New Roman" w:hAnsi="Times New Roman" w:cs="Times New Roman"/>
          <w:sz w:val="24"/>
          <w:szCs w:val="24"/>
        </w:rPr>
        <w:t xml:space="preserve"> взрослыми.</w:t>
      </w:r>
    </w:p>
    <w:p w:rsidR="00421F3D" w:rsidRDefault="00421F3D" w:rsidP="00270E10">
      <w:pPr>
        <w:pStyle w:val="a6"/>
        <w:jc w:val="both"/>
        <w:rPr>
          <w:rFonts w:ascii="Times New Roman" w:hAnsi="Times New Roman" w:cs="Times New Roman"/>
          <w:sz w:val="24"/>
          <w:szCs w:val="24"/>
          <w:u w:val="single"/>
        </w:rPr>
      </w:pPr>
    </w:p>
    <w:p w:rsidR="00270E10" w:rsidRPr="00270E10" w:rsidRDefault="00270E10" w:rsidP="003D67EC">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u w:val="single"/>
        </w:rPr>
        <w:t>Принципы детского самоуправления:</w:t>
      </w:r>
    </w:p>
    <w:p w:rsidR="00270E10" w:rsidRPr="00270E10" w:rsidRDefault="00270E10" w:rsidP="003D67EC">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добровольность;</w:t>
      </w:r>
    </w:p>
    <w:p w:rsidR="00270E10" w:rsidRPr="00270E10" w:rsidRDefault="00270E10" w:rsidP="003D67EC">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xml:space="preserve">- </w:t>
      </w:r>
      <w:proofErr w:type="spellStart"/>
      <w:r w:rsidRPr="00270E10">
        <w:rPr>
          <w:rFonts w:ascii="Times New Roman" w:hAnsi="Times New Roman" w:cs="Times New Roman"/>
          <w:sz w:val="24"/>
          <w:szCs w:val="24"/>
        </w:rPr>
        <w:t>включённость</w:t>
      </w:r>
      <w:proofErr w:type="spellEnd"/>
      <w:r w:rsidRPr="00270E10">
        <w:rPr>
          <w:rFonts w:ascii="Times New Roman" w:hAnsi="Times New Roman" w:cs="Times New Roman"/>
          <w:sz w:val="24"/>
          <w:szCs w:val="24"/>
        </w:rPr>
        <w:t xml:space="preserve"> в процесс самоуправления всех групп детей;</w:t>
      </w:r>
    </w:p>
    <w:p w:rsidR="00270E10" w:rsidRPr="00270E10" w:rsidRDefault="00270E10" w:rsidP="003D67EC">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приоритет развивающего начала для ребёнка;</w:t>
      </w:r>
    </w:p>
    <w:p w:rsidR="00270E10" w:rsidRPr="00270E10" w:rsidRDefault="00270E10" w:rsidP="003D67EC">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270E10" w:rsidRPr="00270E10" w:rsidRDefault="00270E10" w:rsidP="003D67EC">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доверие (предоставление детям большей свободы действий, увеличение зоны их ответственности);</w:t>
      </w:r>
    </w:p>
    <w:p w:rsidR="00270E10" w:rsidRPr="00270E10" w:rsidRDefault="00270E10" w:rsidP="003D67EC">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lastRenderedPageBreak/>
        <w:t>- открытость, честность взрослых в общении с детьми и недопущение использования детей в качестве инструмента достижения собственных целей; ориентация на результат.</w:t>
      </w:r>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Для оптимизации процесса детского самоуправления в смене вводится система чередования творческих поручений (далее – ЧТП), основанная на двух простых правилах: «</w:t>
      </w:r>
      <w:proofErr w:type="gramStart"/>
      <w:r w:rsidRPr="00270E10">
        <w:rPr>
          <w:rFonts w:ascii="Times New Roman" w:hAnsi="Times New Roman" w:cs="Times New Roman"/>
          <w:sz w:val="24"/>
          <w:szCs w:val="24"/>
        </w:rPr>
        <w:t>от</w:t>
      </w:r>
      <w:proofErr w:type="gramEnd"/>
      <w:r w:rsidRPr="00270E10">
        <w:rPr>
          <w:rFonts w:ascii="Times New Roman" w:hAnsi="Times New Roman" w:cs="Times New Roman"/>
          <w:sz w:val="24"/>
          <w:szCs w:val="24"/>
        </w:rPr>
        <w:t xml:space="preserve"> меньшего к большему» и «от простого к сложному». Система ЧТП строится на разделении отряда на </w:t>
      </w:r>
      <w:proofErr w:type="spellStart"/>
      <w:r w:rsidRPr="00270E10">
        <w:rPr>
          <w:rFonts w:ascii="Times New Roman" w:hAnsi="Times New Roman" w:cs="Times New Roman"/>
          <w:sz w:val="24"/>
          <w:szCs w:val="24"/>
        </w:rPr>
        <w:t>микрогруппы</w:t>
      </w:r>
      <w:proofErr w:type="spellEnd"/>
      <w:r w:rsidRPr="00270E10">
        <w:rPr>
          <w:rFonts w:ascii="Times New Roman" w:hAnsi="Times New Roman" w:cs="Times New Roman"/>
          <w:sz w:val="24"/>
          <w:szCs w:val="24"/>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270E10">
        <w:rPr>
          <w:rFonts w:ascii="Times New Roman" w:hAnsi="Times New Roman" w:cs="Times New Roman"/>
          <w:sz w:val="24"/>
          <w:szCs w:val="24"/>
        </w:rPr>
        <w:t>микрогруппы</w:t>
      </w:r>
      <w:proofErr w:type="spellEnd"/>
      <w:r w:rsidRPr="00270E10">
        <w:rPr>
          <w:rFonts w:ascii="Times New Roman" w:hAnsi="Times New Roman" w:cs="Times New Roman"/>
          <w:sz w:val="24"/>
          <w:szCs w:val="24"/>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xml:space="preserve">Для решения задач, которые стоят перед ребятами, формируются </w:t>
      </w:r>
      <w:proofErr w:type="spellStart"/>
      <w:r w:rsidRPr="00270E10">
        <w:rPr>
          <w:rFonts w:ascii="Times New Roman" w:hAnsi="Times New Roman" w:cs="Times New Roman"/>
          <w:sz w:val="24"/>
          <w:szCs w:val="24"/>
        </w:rPr>
        <w:t>микрогруппы</w:t>
      </w:r>
      <w:proofErr w:type="spellEnd"/>
      <w:r w:rsidRPr="00270E10">
        <w:rPr>
          <w:rFonts w:ascii="Times New Roman" w:hAnsi="Times New Roman" w:cs="Times New Roman"/>
          <w:sz w:val="24"/>
          <w:szCs w:val="24"/>
        </w:rPr>
        <w:t xml:space="preserve"> по 3-5 человек. В процессе смены педагогу важно координировать формирование </w:t>
      </w:r>
      <w:proofErr w:type="spellStart"/>
      <w:r w:rsidRPr="00270E10">
        <w:rPr>
          <w:rFonts w:ascii="Times New Roman" w:hAnsi="Times New Roman" w:cs="Times New Roman"/>
          <w:sz w:val="24"/>
          <w:szCs w:val="24"/>
        </w:rPr>
        <w:t>микрогрупп</w:t>
      </w:r>
      <w:proofErr w:type="spellEnd"/>
      <w:r w:rsidRPr="00270E10">
        <w:rPr>
          <w:rFonts w:ascii="Times New Roman" w:hAnsi="Times New Roman" w:cs="Times New Roman"/>
          <w:sz w:val="24"/>
          <w:szCs w:val="24"/>
        </w:rPr>
        <w:t xml:space="preserve"> таким образом, чтобы каждый ребёнок попробовал себя в разных ролях.</w:t>
      </w:r>
    </w:p>
    <w:p w:rsidR="00270E10" w:rsidRP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 xml:space="preserve">Таким образом, детское самоуправление проявляется в деятельности </w:t>
      </w:r>
      <w:proofErr w:type="spellStart"/>
      <w:r w:rsidRPr="00270E10">
        <w:rPr>
          <w:rFonts w:ascii="Times New Roman" w:hAnsi="Times New Roman" w:cs="Times New Roman"/>
          <w:sz w:val="24"/>
          <w:szCs w:val="24"/>
        </w:rPr>
        <w:t>микрогрупп</w:t>
      </w:r>
      <w:proofErr w:type="spellEnd"/>
      <w:r w:rsidRPr="00270E10">
        <w:rPr>
          <w:rFonts w:ascii="Times New Roman" w:hAnsi="Times New Roman" w:cs="Times New Roman"/>
          <w:sz w:val="24"/>
          <w:szCs w:val="24"/>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3D67EC" w:rsidRPr="003D67EC" w:rsidRDefault="00270E10" w:rsidP="003D67EC">
      <w:pPr>
        <w:pStyle w:val="1"/>
        <w:ind w:firstLine="708"/>
        <w:rPr>
          <w:rFonts w:ascii="Times New Roman" w:hAnsi="Times New Roman" w:cs="Times New Roman"/>
          <w:color w:val="auto"/>
        </w:rPr>
      </w:pPr>
      <w:bookmarkStart w:id="16" w:name="_Hlk135302641"/>
      <w:bookmarkStart w:id="17" w:name="_Toc198556480"/>
      <w:r w:rsidRPr="003D67EC">
        <w:rPr>
          <w:rFonts w:ascii="Times New Roman" w:hAnsi="Times New Roman" w:cs="Times New Roman"/>
          <w:color w:val="auto"/>
        </w:rPr>
        <w:t>Содержание программы смены</w:t>
      </w:r>
      <w:bookmarkEnd w:id="16"/>
      <w:bookmarkEnd w:id="17"/>
      <w:r w:rsidRPr="003D67EC">
        <w:rPr>
          <w:rFonts w:ascii="Times New Roman" w:hAnsi="Times New Roman" w:cs="Times New Roman"/>
          <w:color w:val="auto"/>
        </w:rPr>
        <w:t xml:space="preserve"> </w:t>
      </w:r>
    </w:p>
    <w:p w:rsidR="00270E10" w:rsidRDefault="00270E10" w:rsidP="00421F3D">
      <w:pPr>
        <w:pStyle w:val="a6"/>
        <w:ind w:firstLine="708"/>
        <w:jc w:val="both"/>
        <w:rPr>
          <w:rFonts w:ascii="Times New Roman" w:hAnsi="Times New Roman" w:cs="Times New Roman"/>
          <w:sz w:val="24"/>
          <w:szCs w:val="24"/>
        </w:rPr>
      </w:pPr>
      <w:r w:rsidRPr="00270E10">
        <w:rPr>
          <w:rFonts w:ascii="Times New Roman" w:hAnsi="Times New Roman" w:cs="Times New Roman"/>
          <w:sz w:val="24"/>
          <w:szCs w:val="24"/>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 находят новые задания, подсказки и приглашение к продолжению путешествия в следующий тематический день.</w:t>
      </w:r>
    </w:p>
    <w:p w:rsidR="003D67EC" w:rsidRPr="00270E10" w:rsidRDefault="003D67EC" w:rsidP="00421F3D">
      <w:pPr>
        <w:pStyle w:val="a6"/>
        <w:ind w:firstLine="708"/>
        <w:jc w:val="both"/>
        <w:rPr>
          <w:rFonts w:ascii="Times New Roman" w:hAnsi="Times New Roman" w:cs="Times New Roman"/>
          <w:sz w:val="24"/>
          <w:szCs w:val="24"/>
        </w:rPr>
      </w:pPr>
    </w:p>
    <w:p w:rsidR="00085337" w:rsidRPr="00205D41" w:rsidRDefault="00085337" w:rsidP="00085337">
      <w:pPr>
        <w:shd w:val="clear" w:color="auto" w:fill="FFFFFF"/>
        <w:spacing w:after="300" w:line="240" w:lineRule="auto"/>
        <w:ind w:firstLine="708"/>
        <w:jc w:val="both"/>
        <w:rPr>
          <w:rFonts w:ascii="Times New Roman" w:hAnsi="Times New Roman" w:cs="Times New Roman"/>
          <w:sz w:val="24"/>
          <w:szCs w:val="24"/>
          <w:lang w:eastAsia="ru-RU"/>
        </w:rPr>
      </w:pPr>
      <w:r w:rsidRPr="00205D41">
        <w:rPr>
          <w:rFonts w:ascii="Times New Roman" w:hAnsi="Times New Roman" w:cs="Times New Roman"/>
          <w:sz w:val="24"/>
          <w:szCs w:val="24"/>
          <w:lang w:eastAsia="ru-RU"/>
        </w:rPr>
        <w:t xml:space="preserve">Тематический план мероприятий </w:t>
      </w:r>
    </w:p>
    <w:tbl>
      <w:tblPr>
        <w:tblStyle w:val="a5"/>
        <w:tblW w:w="10821" w:type="dxa"/>
        <w:tblLayout w:type="fixed"/>
        <w:tblLook w:val="04A0" w:firstRow="1" w:lastRow="0" w:firstColumn="1" w:lastColumn="0" w:noHBand="0" w:noVBand="1"/>
      </w:tblPr>
      <w:tblGrid>
        <w:gridCol w:w="675"/>
        <w:gridCol w:w="3828"/>
        <w:gridCol w:w="1276"/>
        <w:gridCol w:w="1640"/>
        <w:gridCol w:w="1843"/>
        <w:gridCol w:w="1559"/>
      </w:tblGrid>
      <w:tr w:rsidR="00083450" w:rsidTr="00312DC0">
        <w:trPr>
          <w:trHeight w:val="546"/>
          <w:tblHeader/>
        </w:trPr>
        <w:tc>
          <w:tcPr>
            <w:tcW w:w="675" w:type="dxa"/>
            <w:vAlign w:val="center"/>
          </w:tcPr>
          <w:p w:rsidR="00083450" w:rsidRDefault="00083450" w:rsidP="00312DC0">
            <w:pPr>
              <w:pStyle w:val="a6"/>
              <w:jc w:val="center"/>
              <w:rPr>
                <w:rFonts w:ascii="Times New Roman" w:hAnsi="Times New Roman" w:cs="Times New Roman"/>
                <w:b/>
                <w:sz w:val="18"/>
                <w:szCs w:val="24"/>
                <w:lang w:eastAsia="ru-RU"/>
              </w:rPr>
            </w:pPr>
            <w:r>
              <w:rPr>
                <w:rFonts w:ascii="Times New Roman" w:hAnsi="Times New Roman" w:cs="Times New Roman"/>
                <w:b/>
                <w:sz w:val="18"/>
                <w:szCs w:val="24"/>
                <w:lang w:eastAsia="ru-RU"/>
              </w:rPr>
              <w:t xml:space="preserve">№ </w:t>
            </w:r>
            <w:proofErr w:type="gramStart"/>
            <w:r>
              <w:rPr>
                <w:rFonts w:ascii="Times New Roman" w:hAnsi="Times New Roman" w:cs="Times New Roman"/>
                <w:b/>
                <w:sz w:val="18"/>
                <w:szCs w:val="24"/>
                <w:lang w:eastAsia="ru-RU"/>
              </w:rPr>
              <w:t>п</w:t>
            </w:r>
            <w:proofErr w:type="gramEnd"/>
            <w:r>
              <w:rPr>
                <w:rFonts w:ascii="Times New Roman" w:hAnsi="Times New Roman" w:cs="Times New Roman"/>
                <w:b/>
                <w:sz w:val="18"/>
                <w:szCs w:val="24"/>
                <w:lang w:eastAsia="ru-RU"/>
              </w:rPr>
              <w:t>/п</w:t>
            </w:r>
          </w:p>
        </w:tc>
        <w:tc>
          <w:tcPr>
            <w:tcW w:w="3828" w:type="dxa"/>
            <w:vAlign w:val="center"/>
          </w:tcPr>
          <w:p w:rsidR="00083450" w:rsidRDefault="00083450" w:rsidP="00312DC0">
            <w:pPr>
              <w:pStyle w:val="a6"/>
              <w:jc w:val="center"/>
              <w:rPr>
                <w:rFonts w:ascii="Times New Roman" w:hAnsi="Times New Roman" w:cs="Times New Roman"/>
                <w:b/>
                <w:sz w:val="18"/>
                <w:szCs w:val="24"/>
                <w:lang w:eastAsia="ru-RU"/>
              </w:rPr>
            </w:pPr>
            <w:r>
              <w:rPr>
                <w:rFonts w:ascii="Times New Roman" w:hAnsi="Times New Roman" w:cs="Times New Roman"/>
                <w:b/>
                <w:sz w:val="18"/>
                <w:szCs w:val="24"/>
                <w:lang w:eastAsia="ru-RU"/>
              </w:rPr>
              <w:t>Мероприятие</w:t>
            </w:r>
          </w:p>
        </w:tc>
        <w:tc>
          <w:tcPr>
            <w:tcW w:w="1276" w:type="dxa"/>
            <w:vAlign w:val="center"/>
          </w:tcPr>
          <w:p w:rsidR="00083450" w:rsidRDefault="00083450" w:rsidP="00312DC0">
            <w:pPr>
              <w:pStyle w:val="a6"/>
              <w:jc w:val="center"/>
              <w:rPr>
                <w:rFonts w:ascii="Times New Roman" w:hAnsi="Times New Roman" w:cs="Times New Roman"/>
                <w:b/>
                <w:sz w:val="18"/>
                <w:szCs w:val="24"/>
                <w:lang w:eastAsia="ru-RU"/>
              </w:rPr>
            </w:pPr>
            <w:r>
              <w:rPr>
                <w:rFonts w:ascii="Times New Roman" w:hAnsi="Times New Roman" w:cs="Times New Roman"/>
                <w:b/>
                <w:sz w:val="18"/>
                <w:szCs w:val="24"/>
                <w:lang w:eastAsia="ru-RU"/>
              </w:rPr>
              <w:t>Дата и время проведения</w:t>
            </w:r>
          </w:p>
        </w:tc>
        <w:tc>
          <w:tcPr>
            <w:tcW w:w="1640" w:type="dxa"/>
            <w:vAlign w:val="center"/>
          </w:tcPr>
          <w:p w:rsidR="00083450" w:rsidRDefault="00083450" w:rsidP="00312DC0">
            <w:pPr>
              <w:pStyle w:val="a6"/>
              <w:jc w:val="center"/>
              <w:rPr>
                <w:rFonts w:ascii="Times New Roman" w:hAnsi="Times New Roman" w:cs="Times New Roman"/>
                <w:b/>
                <w:sz w:val="18"/>
                <w:szCs w:val="24"/>
                <w:lang w:eastAsia="ru-RU"/>
              </w:rPr>
            </w:pPr>
            <w:r>
              <w:rPr>
                <w:rFonts w:ascii="Times New Roman" w:hAnsi="Times New Roman" w:cs="Times New Roman"/>
                <w:b/>
                <w:sz w:val="18"/>
                <w:szCs w:val="24"/>
                <w:lang w:eastAsia="ru-RU"/>
              </w:rPr>
              <w:t>Место проведения</w:t>
            </w:r>
          </w:p>
        </w:tc>
        <w:tc>
          <w:tcPr>
            <w:tcW w:w="1843" w:type="dxa"/>
            <w:vAlign w:val="center"/>
          </w:tcPr>
          <w:p w:rsidR="00083450" w:rsidRDefault="00083450" w:rsidP="00312DC0">
            <w:pPr>
              <w:pStyle w:val="a6"/>
              <w:jc w:val="center"/>
              <w:rPr>
                <w:rFonts w:ascii="Times New Roman" w:hAnsi="Times New Roman" w:cs="Times New Roman"/>
                <w:b/>
                <w:sz w:val="18"/>
                <w:szCs w:val="24"/>
                <w:lang w:eastAsia="ru-RU"/>
              </w:rPr>
            </w:pPr>
            <w:r>
              <w:rPr>
                <w:rFonts w:ascii="Times New Roman" w:hAnsi="Times New Roman" w:cs="Times New Roman"/>
                <w:b/>
                <w:sz w:val="18"/>
                <w:szCs w:val="24"/>
                <w:lang w:eastAsia="ru-RU"/>
              </w:rPr>
              <w:t>Ответственный</w:t>
            </w:r>
          </w:p>
        </w:tc>
        <w:tc>
          <w:tcPr>
            <w:tcW w:w="1559" w:type="dxa"/>
            <w:vAlign w:val="center"/>
          </w:tcPr>
          <w:p w:rsidR="00083450" w:rsidRDefault="00083450" w:rsidP="00312DC0">
            <w:pPr>
              <w:pStyle w:val="a6"/>
              <w:jc w:val="center"/>
              <w:rPr>
                <w:rFonts w:ascii="Times New Roman" w:hAnsi="Times New Roman" w:cs="Times New Roman"/>
                <w:b/>
                <w:sz w:val="18"/>
                <w:szCs w:val="24"/>
                <w:lang w:eastAsia="ru-RU"/>
              </w:rPr>
            </w:pPr>
            <w:r>
              <w:rPr>
                <w:rFonts w:ascii="Times New Roman" w:hAnsi="Times New Roman" w:cs="Times New Roman"/>
                <w:b/>
                <w:sz w:val="18"/>
                <w:szCs w:val="24"/>
                <w:lang w:eastAsia="ru-RU"/>
              </w:rPr>
              <w:t>Примечание</w:t>
            </w:r>
          </w:p>
        </w:tc>
      </w:tr>
      <w:tr w:rsidR="00083450" w:rsidTr="00312DC0">
        <w:trPr>
          <w:trHeight w:val="714"/>
        </w:trPr>
        <w:tc>
          <w:tcPr>
            <w:tcW w:w="675"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828" w:type="dxa"/>
          </w:tcPr>
          <w:p w:rsidR="00083450" w:rsidRDefault="00083450" w:rsidP="00312DC0">
            <w:pPr>
              <w:pStyle w:val="a6"/>
              <w:rPr>
                <w:rFonts w:ascii="Times New Roman" w:hAnsi="Times New Roman" w:cs="Times New Roman"/>
                <w:b/>
                <w:bCs/>
                <w:sz w:val="24"/>
                <w:szCs w:val="24"/>
                <w:u w:val="single"/>
                <w:lang w:eastAsia="ru-RU"/>
              </w:rPr>
            </w:pPr>
            <w:r>
              <w:rPr>
                <w:rFonts w:ascii="Times New Roman" w:eastAsia="SimSun" w:hAnsi="Times New Roman" w:cs="Times New Roman"/>
                <w:b/>
                <w:bCs/>
                <w:sz w:val="24"/>
                <w:szCs w:val="24"/>
                <w:u w:val="single"/>
              </w:rPr>
              <w:t>«Организационный период смены, формирование отрядов»</w:t>
            </w:r>
          </w:p>
          <w:p w:rsidR="00083450" w:rsidRDefault="00083450" w:rsidP="00312DC0">
            <w:pP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w:t>
            </w:r>
            <w:r w:rsidRPr="00193A48">
              <w:rPr>
                <w:rFonts w:ascii="Times New Roman" w:eastAsia="Times New Roman" w:hAnsi="Times New Roman" w:cs="Times New Roman"/>
                <w:sz w:val="24"/>
                <w:szCs w:val="24"/>
                <w:lang w:eastAsia="ru-RU"/>
              </w:rPr>
              <w:t xml:space="preserve"> Игровой час «Играю </w:t>
            </w:r>
            <w:proofErr w:type="gramStart"/>
            <w:r w:rsidRPr="00193A48">
              <w:rPr>
                <w:rFonts w:ascii="Times New Roman" w:eastAsia="Times New Roman" w:hAnsi="Times New Roman" w:cs="Times New Roman"/>
                <w:sz w:val="24"/>
                <w:szCs w:val="24"/>
                <w:lang w:eastAsia="ru-RU"/>
              </w:rPr>
              <w:t>я-играют</w:t>
            </w:r>
            <w:proofErr w:type="gramEnd"/>
            <w:r w:rsidRPr="00193A48">
              <w:rPr>
                <w:rFonts w:ascii="Times New Roman" w:eastAsia="Times New Roman" w:hAnsi="Times New Roman" w:cs="Times New Roman"/>
                <w:sz w:val="24"/>
                <w:szCs w:val="24"/>
                <w:lang w:eastAsia="ru-RU"/>
              </w:rPr>
              <w:t xml:space="preserve"> друзья»</w:t>
            </w:r>
          </w:p>
          <w:p w:rsidR="00083450" w:rsidRDefault="00083450" w:rsidP="00312DC0">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7351">
              <w:rPr>
                <w:rFonts w:ascii="Times New Roman" w:eastAsia="Times New Roman" w:hAnsi="Times New Roman" w:cs="Times New Roman"/>
                <w:sz w:val="24"/>
                <w:szCs w:val="24"/>
                <w:lang w:eastAsia="ru-RU"/>
              </w:rPr>
              <w:t>Тематический час «Открывая страницы волшебной книги»</w:t>
            </w: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27 .05.</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Pr="00193A48"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rPr>
          <w:trHeight w:val="714"/>
        </w:trPr>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3828" w:type="dxa"/>
          </w:tcPr>
          <w:p w:rsidR="00083450" w:rsidRDefault="00083450" w:rsidP="00312DC0">
            <w:pPr>
              <w:pStyle w:val="a6"/>
              <w:rPr>
                <w:rFonts w:ascii="Times New Roman" w:eastAsia="SimSun" w:hAnsi="Times New Roman" w:cs="Times New Roman"/>
                <w:b/>
                <w:bCs/>
                <w:sz w:val="24"/>
                <w:szCs w:val="24"/>
                <w:u w:val="single"/>
              </w:rPr>
            </w:pPr>
            <w:r>
              <w:rPr>
                <w:rFonts w:ascii="Times New Roman" w:eastAsia="SimSun" w:hAnsi="Times New Roman" w:cs="Times New Roman"/>
                <w:b/>
                <w:bCs/>
                <w:sz w:val="24"/>
                <w:szCs w:val="24"/>
                <w:u w:val="single"/>
              </w:rPr>
              <w:t xml:space="preserve">Открытие лагерной смены </w:t>
            </w:r>
          </w:p>
          <w:p w:rsidR="00083450" w:rsidRPr="00335324" w:rsidRDefault="00083450" w:rsidP="00312DC0">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5324">
              <w:rPr>
                <w:rFonts w:ascii="Times New Roman" w:eastAsia="Times New Roman" w:hAnsi="Times New Roman" w:cs="Times New Roman"/>
                <w:sz w:val="24"/>
                <w:szCs w:val="24"/>
                <w:lang w:eastAsia="ru-RU"/>
              </w:rPr>
              <w:t>Подготовка к открытию лагеря «Знакомьтесь, это мы!»</w:t>
            </w:r>
          </w:p>
          <w:p w:rsidR="00083450" w:rsidRPr="00335324" w:rsidRDefault="00083450" w:rsidP="00312D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5324">
              <w:rPr>
                <w:rFonts w:ascii="Times New Roman" w:eastAsia="Times New Roman" w:hAnsi="Times New Roman" w:cs="Times New Roman"/>
                <w:sz w:val="24"/>
                <w:szCs w:val="24"/>
                <w:lang w:eastAsia="ru-RU"/>
              </w:rPr>
              <w:t>Общий сбор участников «Здравствуй, лагерь!»</w:t>
            </w:r>
          </w:p>
          <w:p w:rsidR="00083450" w:rsidRPr="00335324" w:rsidRDefault="00083450" w:rsidP="00312D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5324">
              <w:rPr>
                <w:rFonts w:ascii="Times New Roman" w:eastAsia="Times New Roman" w:hAnsi="Times New Roman" w:cs="Times New Roman"/>
                <w:sz w:val="24"/>
                <w:szCs w:val="24"/>
                <w:lang w:eastAsia="ru-RU"/>
              </w:rPr>
              <w:t>Творческая встреча «Готовьтесь, это мы!»</w:t>
            </w:r>
          </w:p>
          <w:p w:rsidR="00083450" w:rsidRDefault="00083450" w:rsidP="00312DC0">
            <w:pPr>
              <w:pStyle w:val="a6"/>
              <w:rPr>
                <w:rFonts w:ascii="Times New Roman" w:hAnsi="Times New Roman" w:cs="Times New Roman"/>
                <w:sz w:val="24"/>
                <w:szCs w:val="24"/>
                <w:lang w:eastAsia="ru-RU"/>
              </w:rPr>
            </w:pP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28 .05.</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Pr="00193A48"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rPr>
          <w:trHeight w:val="714"/>
        </w:trPr>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3828" w:type="dxa"/>
          </w:tcPr>
          <w:p w:rsidR="00083450" w:rsidRDefault="00083450" w:rsidP="00312DC0">
            <w:pPr>
              <w:pStyle w:val="a6"/>
              <w:rPr>
                <w:rFonts w:ascii="Times New Roman" w:hAnsi="Times New Roman" w:cs="Times New Roman"/>
                <w:b/>
                <w:bCs/>
                <w:sz w:val="24"/>
                <w:szCs w:val="24"/>
                <w:u w:val="single"/>
              </w:rPr>
            </w:pPr>
            <w:r>
              <w:rPr>
                <w:rFonts w:ascii="Times New Roman" w:eastAsia="SimSun" w:hAnsi="Times New Roman" w:cs="Times New Roman"/>
                <w:b/>
                <w:bCs/>
                <w:sz w:val="24"/>
                <w:szCs w:val="24"/>
                <w:u w:val="single"/>
              </w:rPr>
              <w:t>«Национальные игры и забавы»</w:t>
            </w:r>
          </w:p>
          <w:p w:rsidR="00083450" w:rsidRDefault="00083450" w:rsidP="00312DC0">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3A48">
              <w:rPr>
                <w:rFonts w:ascii="Times New Roman" w:eastAsia="Times New Roman" w:hAnsi="Times New Roman" w:cs="Times New Roman"/>
                <w:sz w:val="24"/>
                <w:szCs w:val="24"/>
                <w:lang w:eastAsia="ru-RU"/>
              </w:rPr>
              <w:t>Время отрядного творчества «</w:t>
            </w:r>
            <w:proofErr w:type="gramStart"/>
            <w:r w:rsidRPr="00193A48">
              <w:rPr>
                <w:rFonts w:ascii="Times New Roman" w:eastAsia="Times New Roman" w:hAnsi="Times New Roman" w:cs="Times New Roman"/>
                <w:sz w:val="24"/>
                <w:szCs w:val="24"/>
                <w:lang w:eastAsia="ru-RU"/>
              </w:rPr>
              <w:t>Мы-Орлята</w:t>
            </w:r>
            <w:proofErr w:type="gramEnd"/>
            <w:r w:rsidRPr="00193A48">
              <w:rPr>
                <w:rFonts w:ascii="Times New Roman" w:eastAsia="Times New Roman" w:hAnsi="Times New Roman" w:cs="Times New Roman"/>
                <w:sz w:val="24"/>
                <w:szCs w:val="24"/>
                <w:lang w:eastAsia="ru-RU"/>
              </w:rPr>
              <w:t>»</w:t>
            </w:r>
          </w:p>
          <w:p w:rsidR="00083450" w:rsidRDefault="00083450" w:rsidP="00312DC0">
            <w:pPr>
              <w:pStyle w:val="docdata"/>
              <w:spacing w:before="0" w:beforeAutospacing="0" w:after="0" w:afterAutospacing="0"/>
            </w:pPr>
            <w:r>
              <w:rPr>
                <w:color w:val="000000"/>
              </w:rPr>
              <w:t>- Игровая программа «</w:t>
            </w:r>
            <w:proofErr w:type="gramStart"/>
            <w:r>
              <w:rPr>
                <w:color w:val="000000"/>
              </w:rPr>
              <w:t>Мы-одна</w:t>
            </w:r>
            <w:proofErr w:type="gramEnd"/>
            <w:r>
              <w:rPr>
                <w:color w:val="000000"/>
              </w:rPr>
              <w:t xml:space="preserve"> команда!»</w:t>
            </w:r>
          </w:p>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посещение Бобровского ДК </w:t>
            </w: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29 .05.</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4</w:t>
            </w:r>
          </w:p>
        </w:tc>
        <w:tc>
          <w:tcPr>
            <w:tcW w:w="3828" w:type="dxa"/>
          </w:tcPr>
          <w:p w:rsidR="00083450" w:rsidRPr="008164F5" w:rsidRDefault="00083450" w:rsidP="00312DC0">
            <w:pPr>
              <w:pStyle w:val="a6"/>
              <w:rPr>
                <w:rFonts w:ascii="Times New Roman" w:hAnsi="Times New Roman" w:cs="Times New Roman"/>
                <w:b/>
                <w:bCs/>
                <w:sz w:val="24"/>
                <w:szCs w:val="24"/>
                <w:u w:val="single"/>
                <w:lang w:eastAsia="ru-RU"/>
              </w:rPr>
            </w:pPr>
            <w:r w:rsidRPr="008164F5">
              <w:rPr>
                <w:rFonts w:ascii="Times New Roman" w:hAnsi="Times New Roman" w:cs="Times New Roman"/>
                <w:b/>
                <w:bCs/>
                <w:sz w:val="24"/>
                <w:szCs w:val="24"/>
                <w:u w:val="single"/>
                <w:lang w:eastAsia="ru-RU"/>
              </w:rPr>
              <w:t>«Национальные и народные танцы»</w:t>
            </w:r>
          </w:p>
          <w:p w:rsidR="00083450" w:rsidRPr="008164F5" w:rsidRDefault="00083450" w:rsidP="00312DC0">
            <w:pPr>
              <w:pStyle w:val="a6"/>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164F5">
              <w:rPr>
                <w:rFonts w:ascii="Times New Roman" w:hAnsi="Times New Roman" w:cs="Times New Roman"/>
                <w:bCs/>
                <w:sz w:val="24"/>
                <w:szCs w:val="24"/>
                <w:lang w:eastAsia="ru-RU"/>
              </w:rPr>
              <w:t>Танцевальный час «В ритмах детства»</w:t>
            </w:r>
          </w:p>
          <w:p w:rsidR="00083450" w:rsidRPr="008164F5" w:rsidRDefault="00083450" w:rsidP="00312DC0">
            <w:pPr>
              <w:pStyle w:val="a6"/>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164F5">
              <w:rPr>
                <w:rFonts w:ascii="Times New Roman" w:hAnsi="Times New Roman" w:cs="Times New Roman"/>
                <w:bCs/>
                <w:sz w:val="24"/>
                <w:szCs w:val="24"/>
                <w:lang w:eastAsia="ru-RU"/>
              </w:rPr>
              <w:t>Танцевальная программа «Танцуем вместе!</w:t>
            </w:r>
            <w:proofErr w:type="gramStart"/>
            <w:r w:rsidRPr="008164F5">
              <w:rPr>
                <w:rFonts w:ascii="Times New Roman" w:hAnsi="Times New Roman" w:cs="Times New Roman"/>
                <w:bCs/>
                <w:sz w:val="24"/>
                <w:szCs w:val="24"/>
                <w:lang w:eastAsia="ru-RU"/>
              </w:rPr>
              <w:t>»</w:t>
            </w:r>
            <w:r>
              <w:rPr>
                <w:rFonts w:ascii="Times New Roman" w:hAnsi="Times New Roman" w:cs="Times New Roman"/>
                <w:bCs/>
                <w:sz w:val="24"/>
                <w:szCs w:val="24"/>
                <w:lang w:eastAsia="ru-RU"/>
              </w:rPr>
              <w:t>(</w:t>
            </w:r>
            <w:proofErr w:type="gramEnd"/>
            <w:r w:rsidRPr="00193A48">
              <w:rPr>
                <w:rFonts w:ascii="Times New Roman" w:hAnsi="Times New Roman" w:cs="Times New Roman"/>
                <w:bCs/>
                <w:sz w:val="24"/>
                <w:szCs w:val="24"/>
                <w:lang w:eastAsia="ru-RU"/>
              </w:rPr>
              <w:t xml:space="preserve"> песни, игры, танцы</w:t>
            </w:r>
            <w:r>
              <w:rPr>
                <w:rFonts w:ascii="Times New Roman" w:hAnsi="Times New Roman" w:cs="Times New Roman"/>
                <w:bCs/>
                <w:sz w:val="24"/>
                <w:szCs w:val="24"/>
                <w:lang w:eastAsia="ru-RU"/>
              </w:rPr>
              <w:t>)</w:t>
            </w:r>
          </w:p>
          <w:p w:rsidR="00083450" w:rsidRDefault="00083450" w:rsidP="00312DC0">
            <w:pPr>
              <w:pStyle w:val="a6"/>
              <w:rPr>
                <w:rFonts w:ascii="Times New Roman" w:hAnsi="Times New Roman" w:cs="Times New Roman"/>
                <w:sz w:val="24"/>
                <w:szCs w:val="24"/>
              </w:rPr>
            </w:pP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30 .05.</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w:t>
            </w:r>
          </w:p>
        </w:tc>
        <w:tc>
          <w:tcPr>
            <w:tcW w:w="3828" w:type="dxa"/>
          </w:tcPr>
          <w:p w:rsidR="00083450" w:rsidRDefault="00083450" w:rsidP="00312DC0">
            <w:pPr>
              <w:pStyle w:val="a6"/>
              <w:rPr>
                <w:rFonts w:ascii="Times New Roman" w:eastAsia="SimSun" w:hAnsi="Times New Roman" w:cs="Times New Roman"/>
                <w:b/>
                <w:bCs/>
                <w:sz w:val="24"/>
                <w:szCs w:val="24"/>
                <w:u w:val="single"/>
              </w:rPr>
            </w:pPr>
            <w:r>
              <w:rPr>
                <w:rFonts w:ascii="Times New Roman" w:eastAsia="SimSun" w:hAnsi="Times New Roman" w:cs="Times New Roman"/>
                <w:b/>
                <w:bCs/>
                <w:sz w:val="24"/>
                <w:szCs w:val="24"/>
                <w:u w:val="single"/>
              </w:rPr>
              <w:t xml:space="preserve">«Устное народное творчество» </w:t>
            </w:r>
          </w:p>
          <w:p w:rsidR="00083450" w:rsidRPr="007E5C2C" w:rsidRDefault="00083450" w:rsidP="00312DC0">
            <w:pPr>
              <w:tabs>
                <w:tab w:val="left" w:pos="1393"/>
              </w:tabs>
              <w:spacing w:line="247" w:lineRule="auto"/>
              <w:rPr>
                <w:rFonts w:ascii="Times New Roman" w:eastAsia="Times New Roman" w:hAnsi="Times New Roman" w:cs="Times New Roman"/>
                <w:sz w:val="24"/>
                <w:szCs w:val="24"/>
                <w:lang w:eastAsia="ru-RU"/>
              </w:rPr>
            </w:pPr>
            <w:r w:rsidRPr="007E5C2C">
              <w:rPr>
                <w:rFonts w:ascii="Times New Roman" w:eastAsia="Times New Roman" w:hAnsi="Times New Roman" w:cs="Times New Roman"/>
                <w:sz w:val="24"/>
                <w:szCs w:val="24"/>
                <w:lang w:eastAsia="ru-RU"/>
              </w:rPr>
              <w:t>Конкурс знатоков</w:t>
            </w:r>
          </w:p>
          <w:p w:rsidR="00083450" w:rsidRPr="007E5C2C" w:rsidRDefault="00083450" w:rsidP="00312DC0">
            <w:pPr>
              <w:tabs>
                <w:tab w:val="left" w:pos="1393"/>
              </w:tabs>
              <w:spacing w:line="247" w:lineRule="auto"/>
              <w:rPr>
                <w:rFonts w:ascii="Times New Roman" w:eastAsia="Times New Roman" w:hAnsi="Times New Roman" w:cs="Times New Roman"/>
                <w:sz w:val="24"/>
                <w:szCs w:val="24"/>
                <w:lang w:eastAsia="ru-RU"/>
              </w:rPr>
            </w:pPr>
            <w:r w:rsidRPr="007E5C2C">
              <w:rPr>
                <w:rFonts w:ascii="Times New Roman" w:eastAsia="Times New Roman" w:hAnsi="Times New Roman" w:cs="Times New Roman"/>
                <w:sz w:val="24"/>
                <w:szCs w:val="24"/>
                <w:lang w:eastAsia="ru-RU"/>
              </w:rPr>
              <w:t xml:space="preserve">«Ларец </w:t>
            </w:r>
            <w:proofErr w:type="gramStart"/>
            <w:r w:rsidRPr="007E5C2C">
              <w:rPr>
                <w:rFonts w:ascii="Times New Roman" w:eastAsia="Times New Roman" w:hAnsi="Times New Roman" w:cs="Times New Roman"/>
                <w:sz w:val="24"/>
                <w:szCs w:val="24"/>
                <w:lang w:eastAsia="ru-RU"/>
              </w:rPr>
              <w:t>народной</w:t>
            </w:r>
            <w:proofErr w:type="gramEnd"/>
          </w:p>
          <w:p w:rsidR="00083450" w:rsidRPr="007E5C2C" w:rsidRDefault="00083450" w:rsidP="00312DC0">
            <w:pPr>
              <w:tabs>
                <w:tab w:val="left" w:pos="1393"/>
              </w:tabs>
              <w:spacing w:line="247" w:lineRule="auto"/>
              <w:rPr>
                <w:rFonts w:ascii="Times New Roman" w:eastAsia="Times New Roman" w:hAnsi="Times New Roman" w:cs="Times New Roman"/>
                <w:sz w:val="24"/>
                <w:szCs w:val="24"/>
                <w:lang w:eastAsia="ru-RU"/>
              </w:rPr>
            </w:pPr>
            <w:r w:rsidRPr="007E5C2C">
              <w:rPr>
                <w:rFonts w:ascii="Times New Roman" w:eastAsia="Times New Roman" w:hAnsi="Times New Roman" w:cs="Times New Roman"/>
                <w:sz w:val="24"/>
                <w:szCs w:val="24"/>
                <w:lang w:eastAsia="ru-RU"/>
              </w:rPr>
              <w:t>мудрости»</w:t>
            </w:r>
          </w:p>
          <w:p w:rsidR="00083450" w:rsidRDefault="00083450" w:rsidP="00312DC0">
            <w:pPr>
              <w:rPr>
                <w:rFonts w:ascii="Times New Roman" w:eastAsia="Times New Roman" w:hAnsi="Times New Roman" w:cs="Times New Roman"/>
                <w:sz w:val="24"/>
                <w:szCs w:val="24"/>
                <w:lang w:eastAsia="ru-RU"/>
              </w:rPr>
            </w:pPr>
            <w:r w:rsidRPr="008164F5">
              <w:rPr>
                <w:rFonts w:ascii="Times New Roman" w:eastAsia="Times New Roman" w:hAnsi="Times New Roman" w:cs="Times New Roman"/>
                <w:sz w:val="24"/>
                <w:szCs w:val="24"/>
                <w:lang w:eastAsia="ru-RU"/>
              </w:rPr>
              <w:t>Театральный час «Там, на неведомых дорожках»</w:t>
            </w:r>
            <w:r>
              <w:rPr>
                <w:rFonts w:ascii="Times New Roman" w:eastAsia="Times New Roman" w:hAnsi="Times New Roman" w:cs="Times New Roman"/>
                <w:sz w:val="24"/>
                <w:szCs w:val="24"/>
                <w:lang w:eastAsia="ru-RU"/>
              </w:rPr>
              <w:t xml:space="preserve">  </w:t>
            </w:r>
          </w:p>
          <w:p w:rsidR="00083450" w:rsidRDefault="00083450" w:rsidP="00312DC0">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Бобровского ДК</w:t>
            </w:r>
          </w:p>
        </w:tc>
        <w:tc>
          <w:tcPr>
            <w:tcW w:w="1276"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eastAsia="ru-RU"/>
              </w:rPr>
              <w:t>2</w:t>
            </w:r>
            <w:r>
              <w:rPr>
                <w:rFonts w:ascii="Times New Roman" w:hAnsi="Times New Roman" w:cs="Times New Roman"/>
                <w:sz w:val="24"/>
                <w:szCs w:val="24"/>
                <w:lang w:val="en-US" w:eastAsia="ru-RU"/>
              </w:rPr>
              <w:t>.06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w:t>
            </w:r>
          </w:p>
        </w:tc>
        <w:tc>
          <w:tcPr>
            <w:tcW w:w="3828" w:type="dxa"/>
          </w:tcPr>
          <w:p w:rsidR="00083450" w:rsidRDefault="00083450" w:rsidP="00312DC0">
            <w:pPr>
              <w:rPr>
                <w:rFonts w:ascii="Times New Roman" w:hAnsi="Times New Roman" w:cs="Times New Roman"/>
                <w:b/>
                <w:bCs/>
                <w:iCs/>
                <w:sz w:val="24"/>
                <w:szCs w:val="24"/>
              </w:rPr>
            </w:pPr>
            <w:r w:rsidRPr="007F46F8">
              <w:rPr>
                <w:rFonts w:ascii="Times New Roman" w:hAnsi="Times New Roman" w:cs="Times New Roman"/>
                <w:b/>
                <w:bCs/>
                <w:iCs/>
                <w:sz w:val="24"/>
                <w:szCs w:val="24"/>
              </w:rPr>
              <w:t>«Природное богатство и полезные ископаемые»</w:t>
            </w:r>
          </w:p>
          <w:p w:rsidR="00083450" w:rsidRPr="00D00A58" w:rsidRDefault="00083450" w:rsidP="00312DC0">
            <w:pPr>
              <w:tabs>
                <w:tab w:val="left" w:pos="1393"/>
              </w:tabs>
              <w:spacing w:line="247" w:lineRule="auto"/>
              <w:rPr>
                <w:rFonts w:ascii="Times New Roman" w:eastAsia="Times New Roman" w:hAnsi="Times New Roman" w:cs="Times New Roman"/>
                <w:sz w:val="24"/>
                <w:szCs w:val="24"/>
                <w:lang w:eastAsia="ru-RU"/>
              </w:rPr>
            </w:pPr>
            <w:r w:rsidRPr="00D00A58">
              <w:rPr>
                <w:rFonts w:ascii="Times New Roman" w:eastAsia="Times New Roman" w:hAnsi="Times New Roman" w:cs="Times New Roman"/>
                <w:sz w:val="24"/>
                <w:szCs w:val="24"/>
                <w:lang w:eastAsia="ru-RU"/>
              </w:rPr>
              <w:t>Экскурси</w:t>
            </w:r>
            <w:proofErr w:type="gramStart"/>
            <w:r w:rsidRPr="00D00A58">
              <w:rPr>
                <w:rFonts w:ascii="Times New Roman" w:eastAsia="Times New Roman" w:hAnsi="Times New Roman" w:cs="Times New Roman"/>
                <w:sz w:val="24"/>
                <w:szCs w:val="24"/>
                <w:lang w:eastAsia="ru-RU"/>
              </w:rPr>
              <w:t>я-</w:t>
            </w:r>
            <w:proofErr w:type="gramEnd"/>
            <w:r w:rsidRPr="00D00A58">
              <w:rPr>
                <w:rFonts w:ascii="Times New Roman" w:eastAsia="Times New Roman" w:hAnsi="Times New Roman" w:cs="Times New Roman"/>
                <w:sz w:val="24"/>
                <w:szCs w:val="24"/>
                <w:lang w:eastAsia="ru-RU"/>
              </w:rPr>
              <w:t xml:space="preserve"> </w:t>
            </w:r>
            <w:proofErr w:type="spellStart"/>
            <w:r w:rsidRPr="00D00A58">
              <w:rPr>
                <w:rFonts w:ascii="Times New Roman" w:eastAsia="Times New Roman" w:hAnsi="Times New Roman" w:cs="Times New Roman"/>
                <w:sz w:val="24"/>
                <w:szCs w:val="24"/>
                <w:lang w:eastAsia="ru-RU"/>
              </w:rPr>
              <w:t>квест</w:t>
            </w:r>
            <w:proofErr w:type="spellEnd"/>
          </w:p>
          <w:p w:rsidR="00083450" w:rsidRPr="00D00A58" w:rsidRDefault="00083450" w:rsidP="00312DC0">
            <w:pPr>
              <w:tabs>
                <w:tab w:val="left" w:pos="1393"/>
              </w:tabs>
              <w:spacing w:line="247" w:lineRule="auto"/>
              <w:rPr>
                <w:rFonts w:ascii="Times New Roman" w:eastAsia="Times New Roman" w:hAnsi="Times New Roman" w:cs="Times New Roman"/>
                <w:sz w:val="24"/>
                <w:szCs w:val="24"/>
                <w:lang w:eastAsia="ru-RU"/>
              </w:rPr>
            </w:pPr>
            <w:r w:rsidRPr="00D00A58">
              <w:rPr>
                <w:rFonts w:ascii="Times New Roman" w:eastAsia="Times New Roman" w:hAnsi="Times New Roman" w:cs="Times New Roman"/>
                <w:sz w:val="24"/>
                <w:szCs w:val="24"/>
                <w:lang w:eastAsia="ru-RU"/>
              </w:rPr>
              <w:t>«Кладовая природы»</w:t>
            </w:r>
          </w:p>
          <w:p w:rsidR="00083450" w:rsidRDefault="00083450" w:rsidP="00312DC0">
            <w:pPr>
              <w:pStyle w:val="a3"/>
              <w:tabs>
                <w:tab w:val="left" w:pos="1393"/>
              </w:tabs>
              <w:spacing w:line="247" w:lineRule="auto"/>
              <w:rPr>
                <w:rFonts w:eastAsia="Times New Roman"/>
                <w:lang w:eastAsia="ru-RU"/>
              </w:rPr>
            </w:pPr>
            <w:r w:rsidRPr="00D00A58">
              <w:rPr>
                <w:rFonts w:eastAsia="Times New Roman"/>
                <w:lang w:eastAsia="ru-RU"/>
              </w:rPr>
              <w:t>Экологический час</w:t>
            </w:r>
          </w:p>
          <w:p w:rsidR="00083450" w:rsidRPr="00D00A58" w:rsidRDefault="00083450" w:rsidP="00312DC0">
            <w:pPr>
              <w:pStyle w:val="a3"/>
              <w:tabs>
                <w:tab w:val="left" w:pos="1393"/>
              </w:tabs>
              <w:spacing w:line="247" w:lineRule="auto"/>
              <w:rPr>
                <w:rFonts w:eastAsia="Times New Roman"/>
                <w:lang w:eastAsia="ru-RU"/>
              </w:rPr>
            </w:pPr>
            <w:r w:rsidRPr="00D00A58">
              <w:rPr>
                <w:rFonts w:eastAsia="Times New Roman"/>
                <w:lang w:eastAsia="ru-RU"/>
              </w:rPr>
              <w:t>«Создание</w:t>
            </w:r>
          </w:p>
          <w:p w:rsidR="00083450" w:rsidRPr="00D00A58" w:rsidRDefault="00083450" w:rsidP="00312DC0">
            <w:pPr>
              <w:pStyle w:val="a3"/>
              <w:tabs>
                <w:tab w:val="left" w:pos="1393"/>
              </w:tabs>
              <w:spacing w:line="247" w:lineRule="auto"/>
              <w:rPr>
                <w:rFonts w:eastAsia="Times New Roman"/>
                <w:lang w:eastAsia="ru-RU"/>
              </w:rPr>
            </w:pPr>
            <w:r w:rsidRPr="00D00A58">
              <w:rPr>
                <w:rFonts w:eastAsia="Times New Roman"/>
                <w:lang w:eastAsia="ru-RU"/>
              </w:rPr>
              <w:t>экологического</w:t>
            </w:r>
          </w:p>
          <w:p w:rsidR="00083450" w:rsidRPr="00D00A58" w:rsidRDefault="00083450" w:rsidP="00312DC0">
            <w:pPr>
              <w:pStyle w:val="a3"/>
              <w:tabs>
                <w:tab w:val="left" w:pos="1393"/>
              </w:tabs>
              <w:spacing w:line="247" w:lineRule="auto"/>
              <w:rPr>
                <w:rFonts w:eastAsia="Times New Roman"/>
                <w:lang w:eastAsia="ru-RU"/>
              </w:rPr>
            </w:pPr>
            <w:r w:rsidRPr="00D00A58">
              <w:rPr>
                <w:rFonts w:eastAsia="Times New Roman"/>
                <w:lang w:eastAsia="ru-RU"/>
              </w:rPr>
              <w:t>постера и его</w:t>
            </w:r>
          </w:p>
          <w:p w:rsidR="00083450" w:rsidRPr="007F46F8" w:rsidRDefault="00083450" w:rsidP="00312DC0">
            <w:pPr>
              <w:pStyle w:val="a3"/>
              <w:tabs>
                <w:tab w:val="left" w:pos="1393"/>
              </w:tabs>
              <w:spacing w:line="247" w:lineRule="auto"/>
              <w:rPr>
                <w:b/>
                <w:bCs/>
                <w:iCs/>
              </w:rPr>
            </w:pPr>
            <w:r w:rsidRPr="00D00A58">
              <w:rPr>
                <w:rFonts w:eastAsia="Times New Roman"/>
                <w:lang w:eastAsia="ru-RU"/>
              </w:rPr>
              <w:t>защита»</w:t>
            </w:r>
          </w:p>
        </w:tc>
        <w:tc>
          <w:tcPr>
            <w:tcW w:w="1276"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eastAsia="ru-RU"/>
              </w:rPr>
              <w:t>3</w:t>
            </w:r>
            <w:r>
              <w:rPr>
                <w:rFonts w:ascii="Times New Roman" w:hAnsi="Times New Roman" w:cs="Times New Roman"/>
                <w:sz w:val="24"/>
                <w:szCs w:val="24"/>
                <w:lang w:val="en-US" w:eastAsia="ru-RU"/>
              </w:rPr>
              <w:t>.06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w:t>
            </w:r>
          </w:p>
        </w:tc>
        <w:tc>
          <w:tcPr>
            <w:tcW w:w="3828" w:type="dxa"/>
          </w:tcPr>
          <w:p w:rsidR="00083450" w:rsidRPr="00D00A58" w:rsidRDefault="00083450" w:rsidP="00312DC0">
            <w:pPr>
              <w:rPr>
                <w:rFonts w:ascii="Times New Roman" w:hAnsi="Times New Roman" w:cs="Times New Roman"/>
                <w:b/>
                <w:bCs/>
                <w:sz w:val="24"/>
                <w:szCs w:val="24"/>
                <w:u w:val="single"/>
              </w:rPr>
            </w:pPr>
            <w:r w:rsidRPr="00D00A58">
              <w:rPr>
                <w:rFonts w:ascii="Times New Roman" w:hAnsi="Times New Roman" w:cs="Times New Roman"/>
                <w:b/>
                <w:bCs/>
                <w:sz w:val="24"/>
                <w:szCs w:val="24"/>
                <w:u w:val="single"/>
              </w:rPr>
              <w:t>Великие изобретения и открытия</w:t>
            </w:r>
          </w:p>
          <w:p w:rsidR="00083450" w:rsidRPr="00D00A58" w:rsidRDefault="00083450" w:rsidP="00312DC0">
            <w:pPr>
              <w:tabs>
                <w:tab w:val="left" w:pos="1393"/>
              </w:tabs>
              <w:spacing w:line="247" w:lineRule="auto"/>
              <w:rPr>
                <w:rFonts w:ascii="Times New Roman" w:hAnsi="Times New Roman" w:cs="Times New Roman"/>
                <w:sz w:val="24"/>
                <w:szCs w:val="24"/>
              </w:rPr>
            </w:pPr>
            <w:r w:rsidRPr="00D00A58">
              <w:rPr>
                <w:rFonts w:ascii="Times New Roman" w:hAnsi="Times New Roman" w:cs="Times New Roman"/>
                <w:sz w:val="24"/>
                <w:szCs w:val="24"/>
              </w:rPr>
              <w:t>Научно-познавательные</w:t>
            </w:r>
          </w:p>
          <w:p w:rsidR="00083450" w:rsidRDefault="00083450" w:rsidP="00312DC0">
            <w:pPr>
              <w:rPr>
                <w:rFonts w:ascii="Times New Roman" w:hAnsi="Times New Roman" w:cs="Times New Roman"/>
                <w:sz w:val="24"/>
                <w:szCs w:val="24"/>
              </w:rPr>
            </w:pPr>
            <w:r w:rsidRPr="00D00A58">
              <w:rPr>
                <w:rFonts w:ascii="Times New Roman" w:hAnsi="Times New Roman" w:cs="Times New Roman"/>
                <w:sz w:val="24"/>
                <w:szCs w:val="24"/>
              </w:rPr>
              <w:t>встречи «Мир науки вокруг меня»</w:t>
            </w:r>
            <w:r>
              <w:rPr>
                <w:rFonts w:ascii="Times New Roman" w:hAnsi="Times New Roman" w:cs="Times New Roman"/>
                <w:sz w:val="24"/>
                <w:szCs w:val="24"/>
              </w:rPr>
              <w:t xml:space="preserve">  </w:t>
            </w:r>
          </w:p>
          <w:p w:rsidR="00083450" w:rsidRPr="007F46F8" w:rsidRDefault="00083450" w:rsidP="00312DC0">
            <w:pPr>
              <w:rPr>
                <w:rFonts w:ascii="Times New Roman" w:hAnsi="Times New Roman" w:cs="Times New Roman"/>
                <w:sz w:val="24"/>
                <w:szCs w:val="24"/>
              </w:rPr>
            </w:pPr>
            <w:r w:rsidRPr="007F46F8">
              <w:rPr>
                <w:rFonts w:ascii="Times New Roman" w:hAnsi="Times New Roman" w:cs="Times New Roman"/>
                <w:sz w:val="24"/>
                <w:szCs w:val="24"/>
              </w:rPr>
              <w:t>Конкурсная программа «Эврика!»</w:t>
            </w:r>
            <w:r>
              <w:rPr>
                <w:rFonts w:ascii="Times New Roman" w:hAnsi="Times New Roman" w:cs="Times New Roman"/>
                <w:sz w:val="24"/>
                <w:szCs w:val="24"/>
              </w:rPr>
              <w:t xml:space="preserve"> </w:t>
            </w: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4.06.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8</w:t>
            </w:r>
          </w:p>
        </w:tc>
        <w:tc>
          <w:tcPr>
            <w:tcW w:w="3828" w:type="dxa"/>
          </w:tcPr>
          <w:p w:rsidR="00083450" w:rsidRDefault="00083450" w:rsidP="00312DC0">
            <w:pPr>
              <w:pStyle w:val="a6"/>
              <w:rPr>
                <w:rFonts w:ascii="Times New Roman" w:eastAsia="SimSun" w:hAnsi="Times New Roman" w:cs="Times New Roman"/>
                <w:b/>
                <w:bCs/>
                <w:sz w:val="24"/>
                <w:szCs w:val="24"/>
                <w:u w:val="single"/>
              </w:rPr>
            </w:pPr>
            <w:r>
              <w:rPr>
                <w:rFonts w:ascii="Times New Roman" w:eastAsia="SimSun" w:hAnsi="Times New Roman" w:cs="Times New Roman"/>
                <w:b/>
                <w:bCs/>
                <w:sz w:val="24"/>
                <w:szCs w:val="24"/>
                <w:u w:val="single"/>
              </w:rPr>
              <w:t>«Национальная кухня»</w:t>
            </w:r>
          </w:p>
          <w:p w:rsidR="00083450" w:rsidRPr="00D00A58" w:rsidRDefault="00083450" w:rsidP="00312DC0">
            <w:pPr>
              <w:pStyle w:val="docdata"/>
              <w:tabs>
                <w:tab w:val="left" w:pos="1393"/>
              </w:tabs>
              <w:spacing w:before="0" w:beforeAutospacing="0" w:after="0" w:afterAutospacing="0" w:line="247" w:lineRule="auto"/>
              <w:rPr>
                <w:rFonts w:eastAsiaTheme="minorHAnsi"/>
                <w:lang w:eastAsia="en-US"/>
              </w:rPr>
            </w:pPr>
            <w:r>
              <w:rPr>
                <w:rFonts w:eastAsia="SimSun"/>
              </w:rPr>
              <w:t xml:space="preserve"> </w:t>
            </w:r>
            <w:r w:rsidRPr="00D00A58">
              <w:rPr>
                <w:rFonts w:eastAsiaTheme="minorHAnsi"/>
                <w:lang w:eastAsia="en-US"/>
              </w:rPr>
              <w:t>Настольная игра</w:t>
            </w:r>
          </w:p>
          <w:p w:rsidR="00083450" w:rsidRDefault="00083450" w:rsidP="00312DC0">
            <w:pPr>
              <w:tabs>
                <w:tab w:val="left" w:pos="1393"/>
              </w:tabs>
              <w:spacing w:line="247" w:lineRule="auto"/>
              <w:rPr>
                <w:rFonts w:ascii="Times New Roman" w:hAnsi="Times New Roman" w:cs="Times New Roman"/>
                <w:sz w:val="24"/>
                <w:szCs w:val="24"/>
              </w:rPr>
            </w:pPr>
            <w:r w:rsidRPr="00D00A58">
              <w:rPr>
                <w:rFonts w:ascii="Times New Roman" w:hAnsi="Times New Roman" w:cs="Times New Roman"/>
                <w:sz w:val="24"/>
                <w:szCs w:val="24"/>
              </w:rPr>
              <w:t>«Экспедиция</w:t>
            </w:r>
            <w:r>
              <w:rPr>
                <w:rFonts w:ascii="Times New Roman" w:hAnsi="Times New Roman" w:cs="Times New Roman"/>
                <w:sz w:val="24"/>
                <w:szCs w:val="24"/>
              </w:rPr>
              <w:t xml:space="preserve"> </w:t>
            </w:r>
            <w:r w:rsidRPr="00D00A58">
              <w:rPr>
                <w:rFonts w:ascii="Times New Roman" w:hAnsi="Times New Roman" w:cs="Times New Roman"/>
                <w:sz w:val="24"/>
                <w:szCs w:val="24"/>
              </w:rPr>
              <w:t>вкусов»</w:t>
            </w:r>
          </w:p>
          <w:p w:rsidR="00083450" w:rsidRPr="00D00A58" w:rsidRDefault="00083450" w:rsidP="00312DC0">
            <w:pPr>
              <w:tabs>
                <w:tab w:val="left" w:pos="1393"/>
              </w:tabs>
              <w:spacing w:line="247" w:lineRule="auto"/>
              <w:rPr>
                <w:rFonts w:ascii="Times New Roman" w:hAnsi="Times New Roman" w:cs="Times New Roman"/>
                <w:sz w:val="24"/>
                <w:szCs w:val="24"/>
              </w:rPr>
            </w:pPr>
            <w:r w:rsidRPr="00D00A58">
              <w:rPr>
                <w:rFonts w:ascii="Times New Roman" w:hAnsi="Times New Roman" w:cs="Times New Roman"/>
                <w:sz w:val="24"/>
                <w:szCs w:val="24"/>
              </w:rPr>
              <w:t>Костюмированное</w:t>
            </w:r>
          </w:p>
          <w:p w:rsidR="00083450" w:rsidRPr="00D00A58" w:rsidRDefault="00083450" w:rsidP="00312DC0">
            <w:pPr>
              <w:tabs>
                <w:tab w:val="left" w:pos="1393"/>
              </w:tabs>
              <w:spacing w:line="247" w:lineRule="auto"/>
              <w:rPr>
                <w:rFonts w:ascii="Times New Roman" w:hAnsi="Times New Roman" w:cs="Times New Roman"/>
                <w:sz w:val="24"/>
                <w:szCs w:val="24"/>
              </w:rPr>
            </w:pPr>
            <w:r w:rsidRPr="00D00A58">
              <w:rPr>
                <w:rFonts w:ascii="Times New Roman" w:hAnsi="Times New Roman" w:cs="Times New Roman"/>
                <w:sz w:val="24"/>
                <w:szCs w:val="24"/>
              </w:rPr>
              <w:t>кулинарное шоу</w:t>
            </w:r>
            <w:r>
              <w:rPr>
                <w:rFonts w:ascii="Times New Roman" w:hAnsi="Times New Roman" w:cs="Times New Roman"/>
                <w:sz w:val="24"/>
                <w:szCs w:val="24"/>
              </w:rPr>
              <w:t xml:space="preserve"> </w:t>
            </w:r>
            <w:r w:rsidRPr="00D00A58">
              <w:rPr>
                <w:rFonts w:ascii="Times New Roman" w:hAnsi="Times New Roman" w:cs="Times New Roman"/>
                <w:sz w:val="24"/>
                <w:szCs w:val="24"/>
              </w:rPr>
              <w:t>«Шкатулка</w:t>
            </w:r>
          </w:p>
          <w:p w:rsidR="00083450" w:rsidRDefault="00083450" w:rsidP="00312DC0">
            <w:pPr>
              <w:pStyle w:val="a6"/>
              <w:rPr>
                <w:rFonts w:ascii="SimSun" w:eastAsia="SimSun" w:hAnsi="SimSun" w:cs="SimSun"/>
                <w:sz w:val="24"/>
                <w:szCs w:val="24"/>
                <w:lang w:eastAsia="ru-RU"/>
              </w:rPr>
            </w:pPr>
            <w:r w:rsidRPr="00D00A58">
              <w:rPr>
                <w:rFonts w:ascii="Times New Roman" w:hAnsi="Times New Roman" w:cs="Times New Roman"/>
                <w:sz w:val="24"/>
                <w:szCs w:val="24"/>
              </w:rPr>
              <w:t>рецептов»</w:t>
            </w:r>
          </w:p>
        </w:tc>
        <w:tc>
          <w:tcPr>
            <w:tcW w:w="1276"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eastAsia="ru-RU"/>
              </w:rPr>
              <w:t>5</w:t>
            </w:r>
            <w:r>
              <w:rPr>
                <w:rFonts w:ascii="Times New Roman" w:hAnsi="Times New Roman" w:cs="Times New Roman"/>
                <w:sz w:val="24"/>
                <w:szCs w:val="24"/>
                <w:lang w:val="en-US" w:eastAsia="ru-RU"/>
              </w:rPr>
              <w:t>.06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9</w:t>
            </w:r>
          </w:p>
        </w:tc>
        <w:tc>
          <w:tcPr>
            <w:tcW w:w="3828" w:type="dxa"/>
          </w:tcPr>
          <w:p w:rsidR="00083450" w:rsidRDefault="00083450" w:rsidP="00312DC0">
            <w:pPr>
              <w:pStyle w:val="a6"/>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Пушкинский день</w:t>
            </w:r>
          </w:p>
          <w:p w:rsidR="00083450" w:rsidRDefault="00083450" w:rsidP="00312DC0">
            <w:pPr>
              <w:pStyle w:val="a6"/>
              <w:rPr>
                <w:rFonts w:ascii="Times New Roman" w:hAnsi="Times New Roman" w:cs="Times New Roman"/>
                <w:sz w:val="24"/>
                <w:szCs w:val="24"/>
              </w:rPr>
            </w:pPr>
            <w:r>
              <w:rPr>
                <w:rFonts w:ascii="Times New Roman" w:hAnsi="Times New Roman" w:cs="Times New Roman"/>
                <w:sz w:val="24"/>
                <w:szCs w:val="24"/>
              </w:rPr>
              <w:t xml:space="preserve">- День русского языка. </w:t>
            </w:r>
          </w:p>
          <w:p w:rsidR="00083450" w:rsidRDefault="00083450" w:rsidP="00312DC0">
            <w:pPr>
              <w:pStyle w:val="a6"/>
              <w:rPr>
                <w:rFonts w:ascii="Times New Roman" w:hAnsi="Times New Roman" w:cs="Times New Roman"/>
                <w:sz w:val="24"/>
                <w:szCs w:val="24"/>
              </w:rPr>
            </w:pPr>
            <w:r>
              <w:rPr>
                <w:rFonts w:ascii="Times New Roman" w:hAnsi="Times New Roman" w:cs="Times New Roman"/>
                <w:sz w:val="24"/>
                <w:szCs w:val="24"/>
              </w:rPr>
              <w:t>- Игра «Путешествие по сказкам         А.С. Пушкина»</w:t>
            </w:r>
          </w:p>
          <w:p w:rsidR="00083450" w:rsidRDefault="00083450" w:rsidP="00312DC0">
            <w:pPr>
              <w:pStyle w:val="a6"/>
              <w:rPr>
                <w:rFonts w:ascii="Times New Roman" w:hAnsi="Times New Roman" w:cs="Times New Roman"/>
                <w:sz w:val="24"/>
                <w:szCs w:val="24"/>
              </w:rPr>
            </w:pPr>
            <w:r>
              <w:rPr>
                <w:rFonts w:ascii="Times New Roman" w:hAnsi="Times New Roman" w:cs="Times New Roman"/>
                <w:sz w:val="24"/>
                <w:szCs w:val="24"/>
              </w:rPr>
              <w:t>- Конкурс рисунков «Любимый герой сказок А.С. Пушкина»</w:t>
            </w:r>
          </w:p>
          <w:p w:rsidR="00083450" w:rsidRDefault="00083450" w:rsidP="00312DC0">
            <w:pPr>
              <w:pStyle w:val="a6"/>
              <w:rPr>
                <w:rFonts w:ascii="Times New Roman" w:hAnsi="Times New Roman" w:cs="Times New Roman"/>
                <w:bCs/>
                <w:sz w:val="24"/>
                <w:szCs w:val="24"/>
                <w:lang w:eastAsia="ru-RU"/>
              </w:rPr>
            </w:pPr>
            <w:r>
              <w:rPr>
                <w:rFonts w:ascii="Times New Roman" w:hAnsi="Times New Roman" w:cs="Times New Roman"/>
                <w:sz w:val="24"/>
                <w:szCs w:val="24"/>
              </w:rPr>
              <w:t xml:space="preserve">Посещение Бобровской сельской </w:t>
            </w:r>
            <w:proofErr w:type="spellStart"/>
            <w:r>
              <w:rPr>
                <w:rFonts w:ascii="Times New Roman" w:hAnsi="Times New Roman" w:cs="Times New Roman"/>
                <w:sz w:val="24"/>
                <w:szCs w:val="24"/>
              </w:rPr>
              <w:t>библотеки</w:t>
            </w:r>
            <w:proofErr w:type="spellEnd"/>
          </w:p>
        </w:tc>
        <w:tc>
          <w:tcPr>
            <w:tcW w:w="1276"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 6.06.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c>
          <w:tcPr>
            <w:tcW w:w="3828" w:type="dxa"/>
          </w:tcPr>
          <w:p w:rsidR="00083450" w:rsidRDefault="00083450" w:rsidP="00312DC0">
            <w:pPr>
              <w:pStyle w:val="a6"/>
              <w:rPr>
                <w:rFonts w:ascii="Times New Roman" w:eastAsia="SimSun" w:hAnsi="Times New Roman" w:cs="Times New Roman"/>
                <w:b/>
                <w:bCs/>
                <w:sz w:val="24"/>
                <w:szCs w:val="24"/>
                <w:u w:val="single"/>
              </w:rPr>
            </w:pPr>
            <w:r>
              <w:rPr>
                <w:rFonts w:ascii="Times New Roman" w:eastAsia="SimSun" w:hAnsi="Times New Roman" w:cs="Times New Roman"/>
                <w:b/>
                <w:bCs/>
                <w:sz w:val="24"/>
                <w:szCs w:val="24"/>
                <w:u w:val="single"/>
              </w:rPr>
              <w:t>«Прикладное творчество и народные ремесла»</w:t>
            </w:r>
          </w:p>
          <w:p w:rsidR="00083450" w:rsidRPr="00595C74" w:rsidRDefault="00083450" w:rsidP="00312DC0">
            <w:pPr>
              <w:pStyle w:val="a6"/>
              <w:rPr>
                <w:rFonts w:ascii="Times New Roman" w:hAnsi="Times New Roman" w:cs="Times New Roman"/>
                <w:sz w:val="24"/>
                <w:szCs w:val="24"/>
              </w:rPr>
            </w:pPr>
            <w:r w:rsidRPr="00595C74">
              <w:rPr>
                <w:rFonts w:ascii="Times New Roman" w:hAnsi="Times New Roman" w:cs="Times New Roman"/>
                <w:sz w:val="24"/>
                <w:szCs w:val="24"/>
              </w:rPr>
              <w:t>Мастер-классы</w:t>
            </w:r>
            <w:r>
              <w:rPr>
                <w:rFonts w:ascii="Times New Roman" w:hAnsi="Times New Roman" w:cs="Times New Roman"/>
                <w:sz w:val="24"/>
                <w:szCs w:val="24"/>
              </w:rPr>
              <w:t xml:space="preserve"> </w:t>
            </w:r>
            <w:r w:rsidRPr="00595C74">
              <w:rPr>
                <w:rFonts w:ascii="Times New Roman" w:hAnsi="Times New Roman" w:cs="Times New Roman"/>
                <w:sz w:val="24"/>
                <w:szCs w:val="24"/>
              </w:rPr>
              <w:t>«Умелые ручки»</w:t>
            </w:r>
          </w:p>
          <w:p w:rsidR="00083450" w:rsidRPr="00595C74" w:rsidRDefault="00083450" w:rsidP="00312DC0">
            <w:pPr>
              <w:pStyle w:val="a6"/>
              <w:rPr>
                <w:rFonts w:ascii="Times New Roman" w:hAnsi="Times New Roman" w:cs="Times New Roman"/>
                <w:sz w:val="24"/>
                <w:szCs w:val="24"/>
              </w:rPr>
            </w:pPr>
            <w:r w:rsidRPr="00595C74">
              <w:rPr>
                <w:rFonts w:ascii="Times New Roman" w:hAnsi="Times New Roman" w:cs="Times New Roman"/>
                <w:sz w:val="24"/>
                <w:szCs w:val="24"/>
              </w:rPr>
              <w:t>Игра по станциям</w:t>
            </w:r>
          </w:p>
          <w:p w:rsidR="00083450" w:rsidRDefault="00083450" w:rsidP="00312DC0">
            <w:pPr>
              <w:pStyle w:val="a6"/>
              <w:rPr>
                <w:rFonts w:ascii="Times New Roman" w:eastAsia="SimSun" w:hAnsi="Times New Roman" w:cs="Times New Roman"/>
                <w:sz w:val="24"/>
                <w:szCs w:val="24"/>
              </w:rPr>
            </w:pPr>
            <w:r w:rsidRPr="00595C74">
              <w:rPr>
                <w:rFonts w:ascii="Times New Roman" w:hAnsi="Times New Roman" w:cs="Times New Roman"/>
                <w:sz w:val="24"/>
                <w:szCs w:val="24"/>
              </w:rPr>
              <w:t>«Твори! Выдумывай!</w:t>
            </w:r>
            <w:r>
              <w:rPr>
                <w:rFonts w:ascii="Times New Roman" w:hAnsi="Times New Roman" w:cs="Times New Roman"/>
                <w:sz w:val="24"/>
                <w:szCs w:val="24"/>
              </w:rPr>
              <w:t xml:space="preserve"> </w:t>
            </w:r>
            <w:r w:rsidRPr="00595C74">
              <w:rPr>
                <w:rFonts w:ascii="Times New Roman" w:hAnsi="Times New Roman" w:cs="Times New Roman"/>
                <w:sz w:val="24"/>
                <w:szCs w:val="24"/>
              </w:rPr>
              <w:t>Пробуй!»</w:t>
            </w:r>
          </w:p>
        </w:tc>
        <w:tc>
          <w:tcPr>
            <w:tcW w:w="1276" w:type="dxa"/>
          </w:tcPr>
          <w:p w:rsidR="00083450" w:rsidRPr="00792BE7"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792BE7">
              <w:rPr>
                <w:rFonts w:ascii="Times New Roman" w:hAnsi="Times New Roman" w:cs="Times New Roman"/>
                <w:sz w:val="24"/>
                <w:szCs w:val="24"/>
                <w:lang w:eastAsia="ru-RU"/>
              </w:rPr>
              <w:t>.06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Pr="00792BE7" w:rsidRDefault="00083450" w:rsidP="00312DC0">
            <w:pPr>
              <w:pStyle w:val="a6"/>
              <w:rPr>
                <w:rFonts w:ascii="Times New Roman" w:hAnsi="Times New Roman" w:cs="Times New Roman"/>
                <w:sz w:val="24"/>
                <w:szCs w:val="24"/>
                <w:lang w:eastAsia="ru-RU"/>
              </w:rPr>
            </w:pPr>
            <w:r w:rsidRPr="00792BE7">
              <w:rPr>
                <w:rFonts w:ascii="Times New Roman" w:hAnsi="Times New Roman" w:cs="Times New Roman"/>
                <w:sz w:val="24"/>
                <w:szCs w:val="24"/>
                <w:lang w:eastAsia="ru-RU"/>
              </w:rPr>
              <w:lastRenderedPageBreak/>
              <w:t>11</w:t>
            </w:r>
          </w:p>
        </w:tc>
        <w:tc>
          <w:tcPr>
            <w:tcW w:w="3828" w:type="dxa"/>
          </w:tcPr>
          <w:p w:rsidR="00083450" w:rsidRPr="005838DE" w:rsidRDefault="00083450" w:rsidP="00312DC0">
            <w:pPr>
              <w:rPr>
                <w:rFonts w:ascii="Times New Roman" w:eastAsia="Times New Roman" w:hAnsi="Times New Roman" w:cs="Times New Roman"/>
                <w:b/>
                <w:bCs/>
                <w:iCs/>
                <w:sz w:val="24"/>
                <w:szCs w:val="24"/>
                <w:u w:val="single"/>
                <w:lang w:eastAsia="ru-RU"/>
              </w:rPr>
            </w:pPr>
            <w:r w:rsidRPr="005838DE">
              <w:rPr>
                <w:rFonts w:ascii="Times New Roman" w:eastAsia="Times New Roman" w:hAnsi="Times New Roman" w:cs="Times New Roman"/>
                <w:b/>
                <w:bCs/>
                <w:iCs/>
                <w:sz w:val="24"/>
                <w:szCs w:val="24"/>
                <w:u w:val="single"/>
                <w:lang w:eastAsia="ru-RU"/>
              </w:rPr>
              <w:t>«</w:t>
            </w:r>
            <w:r>
              <w:rPr>
                <w:rFonts w:ascii="Times New Roman" w:eastAsia="Times New Roman" w:hAnsi="Times New Roman" w:cs="Times New Roman"/>
                <w:b/>
                <w:bCs/>
                <w:iCs/>
                <w:sz w:val="24"/>
                <w:szCs w:val="24"/>
                <w:u w:val="single"/>
                <w:lang w:eastAsia="ru-RU"/>
              </w:rPr>
              <w:t>Открытые тайны великой страны</w:t>
            </w:r>
            <w:r w:rsidRPr="005838DE">
              <w:rPr>
                <w:rFonts w:ascii="Times New Roman" w:eastAsia="Times New Roman" w:hAnsi="Times New Roman" w:cs="Times New Roman"/>
                <w:b/>
                <w:bCs/>
                <w:iCs/>
                <w:sz w:val="24"/>
                <w:szCs w:val="24"/>
                <w:u w:val="single"/>
                <w:lang w:eastAsia="ru-RU"/>
              </w:rPr>
              <w:t>»</w:t>
            </w:r>
          </w:p>
          <w:p w:rsidR="00083450" w:rsidRPr="00595C74" w:rsidRDefault="00083450" w:rsidP="00312DC0">
            <w:pPr>
              <w:pStyle w:val="a6"/>
              <w:rPr>
                <w:rFonts w:ascii="Times New Roman" w:hAnsi="Times New Roman" w:cs="Times New Roman"/>
                <w:sz w:val="24"/>
                <w:szCs w:val="24"/>
                <w:lang w:eastAsia="ru-RU"/>
              </w:rPr>
            </w:pPr>
            <w:r w:rsidRPr="00595C74">
              <w:rPr>
                <w:rFonts w:ascii="Times New Roman" w:hAnsi="Times New Roman" w:cs="Times New Roman"/>
                <w:sz w:val="24"/>
                <w:szCs w:val="24"/>
                <w:lang w:eastAsia="ru-RU"/>
              </w:rPr>
              <w:t>Тематический час «Открываем Россию»</w:t>
            </w:r>
          </w:p>
          <w:p w:rsidR="00083450" w:rsidRPr="00595C74" w:rsidRDefault="00083450" w:rsidP="00312DC0">
            <w:pPr>
              <w:pStyle w:val="a6"/>
              <w:rPr>
                <w:rFonts w:ascii="Times New Roman" w:hAnsi="Times New Roman" w:cs="Times New Roman"/>
                <w:sz w:val="24"/>
                <w:szCs w:val="24"/>
                <w:lang w:eastAsia="ru-RU"/>
              </w:rPr>
            </w:pPr>
            <w:r w:rsidRPr="00595C74">
              <w:rPr>
                <w:rFonts w:ascii="Times New Roman" w:hAnsi="Times New Roman" w:cs="Times New Roman"/>
                <w:sz w:val="24"/>
                <w:szCs w:val="24"/>
                <w:lang w:eastAsia="ru-RU"/>
              </w:rPr>
              <w:t>Праздничная</w:t>
            </w:r>
            <w:r>
              <w:rPr>
                <w:rFonts w:ascii="Times New Roman" w:hAnsi="Times New Roman" w:cs="Times New Roman"/>
                <w:sz w:val="24"/>
                <w:szCs w:val="24"/>
                <w:lang w:eastAsia="ru-RU"/>
              </w:rPr>
              <w:t xml:space="preserve"> </w:t>
            </w:r>
            <w:r w:rsidRPr="00595C74">
              <w:rPr>
                <w:rFonts w:ascii="Times New Roman" w:hAnsi="Times New Roman" w:cs="Times New Roman"/>
                <w:sz w:val="24"/>
                <w:szCs w:val="24"/>
                <w:lang w:eastAsia="ru-RU"/>
              </w:rPr>
              <w:t>танцевальная</w:t>
            </w:r>
          </w:p>
          <w:p w:rsidR="00083450" w:rsidRPr="00193A48" w:rsidRDefault="00083450" w:rsidP="00312DC0">
            <w:pPr>
              <w:pStyle w:val="a6"/>
              <w:rPr>
                <w:rFonts w:ascii="Times New Roman" w:hAnsi="Times New Roman" w:cs="Times New Roman"/>
                <w:b/>
                <w:bCs/>
                <w:sz w:val="24"/>
                <w:szCs w:val="24"/>
                <w:u w:val="single"/>
                <w:lang w:eastAsia="ru-RU"/>
              </w:rPr>
            </w:pPr>
            <w:r w:rsidRPr="00595C74">
              <w:rPr>
                <w:rFonts w:ascii="Times New Roman" w:hAnsi="Times New Roman" w:cs="Times New Roman"/>
                <w:sz w:val="24"/>
                <w:szCs w:val="24"/>
                <w:lang w:eastAsia="ru-RU"/>
              </w:rPr>
              <w:t>программа «В кругу</w:t>
            </w:r>
            <w:r>
              <w:rPr>
                <w:rFonts w:ascii="Times New Roman" w:hAnsi="Times New Roman" w:cs="Times New Roman"/>
                <w:sz w:val="24"/>
                <w:szCs w:val="24"/>
                <w:lang w:eastAsia="ru-RU"/>
              </w:rPr>
              <w:t xml:space="preserve"> </w:t>
            </w:r>
            <w:r w:rsidRPr="00595C74">
              <w:rPr>
                <w:rFonts w:ascii="Times New Roman" w:hAnsi="Times New Roman" w:cs="Times New Roman"/>
                <w:sz w:val="24"/>
                <w:szCs w:val="24"/>
                <w:lang w:eastAsia="ru-RU"/>
              </w:rPr>
              <w:t>друзей»</w:t>
            </w:r>
          </w:p>
        </w:tc>
        <w:tc>
          <w:tcPr>
            <w:tcW w:w="1276"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w:t>
            </w:r>
            <w:r>
              <w:rPr>
                <w:rFonts w:ascii="Times New Roman" w:hAnsi="Times New Roman" w:cs="Times New Roman"/>
                <w:sz w:val="24"/>
                <w:szCs w:val="24"/>
                <w:lang w:eastAsia="ru-RU"/>
              </w:rPr>
              <w:t>0</w:t>
            </w:r>
            <w:r>
              <w:rPr>
                <w:rFonts w:ascii="Times New Roman" w:hAnsi="Times New Roman" w:cs="Times New Roman"/>
                <w:sz w:val="24"/>
                <w:szCs w:val="24"/>
                <w:lang w:val="en-US" w:eastAsia="ru-RU"/>
              </w:rPr>
              <w:t>.06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12</w:t>
            </w:r>
          </w:p>
        </w:tc>
        <w:tc>
          <w:tcPr>
            <w:tcW w:w="3828" w:type="dxa"/>
          </w:tcPr>
          <w:p w:rsidR="00083450" w:rsidRDefault="00083450" w:rsidP="00312DC0">
            <w:pPr>
              <w:pStyle w:val="a6"/>
              <w:rPr>
                <w:rFonts w:ascii="Times New Roman" w:eastAsia="SimSun" w:hAnsi="Times New Roman" w:cs="Times New Roman"/>
                <w:b/>
                <w:bCs/>
                <w:sz w:val="24"/>
                <w:szCs w:val="24"/>
                <w:u w:val="single"/>
              </w:rPr>
            </w:pPr>
            <w:r>
              <w:rPr>
                <w:rFonts w:ascii="Times New Roman" w:eastAsia="SimSun" w:hAnsi="Times New Roman" w:cs="Times New Roman"/>
                <w:b/>
                <w:bCs/>
                <w:sz w:val="24"/>
                <w:szCs w:val="24"/>
                <w:u w:val="single"/>
              </w:rPr>
              <w:t>«Я и моя Россия»</w:t>
            </w:r>
          </w:p>
          <w:p w:rsidR="00083450" w:rsidRPr="00EE32EC" w:rsidRDefault="00083450" w:rsidP="00312DC0">
            <w:pPr>
              <w:tabs>
                <w:tab w:val="left" w:pos="1393"/>
              </w:tabs>
              <w:spacing w:line="247" w:lineRule="auto"/>
              <w:rPr>
                <w:rFonts w:ascii="Times New Roman" w:hAnsi="Times New Roman" w:cs="Times New Roman"/>
                <w:sz w:val="24"/>
                <w:szCs w:val="24"/>
                <w:lang w:eastAsia="ru-RU"/>
              </w:rPr>
            </w:pPr>
            <w:r w:rsidRPr="00EE32EC">
              <w:rPr>
                <w:rFonts w:ascii="Times New Roman" w:hAnsi="Times New Roman" w:cs="Times New Roman"/>
                <w:sz w:val="24"/>
                <w:szCs w:val="24"/>
                <w:lang w:eastAsia="ru-RU"/>
              </w:rPr>
              <w:t>Подготовка к празднику</w:t>
            </w:r>
          </w:p>
          <w:p w:rsidR="00083450" w:rsidRPr="00EE32EC" w:rsidRDefault="00083450" w:rsidP="00312DC0">
            <w:pPr>
              <w:tabs>
                <w:tab w:val="left" w:pos="1393"/>
              </w:tabs>
              <w:spacing w:line="247" w:lineRule="auto"/>
              <w:rPr>
                <w:rFonts w:ascii="Times New Roman" w:hAnsi="Times New Roman" w:cs="Times New Roman"/>
                <w:sz w:val="24"/>
                <w:szCs w:val="24"/>
                <w:lang w:eastAsia="ru-RU"/>
              </w:rPr>
            </w:pPr>
            <w:r w:rsidRPr="00EE32EC">
              <w:rPr>
                <w:rFonts w:ascii="Times New Roman" w:hAnsi="Times New Roman" w:cs="Times New Roman"/>
                <w:sz w:val="24"/>
                <w:szCs w:val="24"/>
                <w:lang w:eastAsia="ru-RU"/>
              </w:rPr>
              <w:t>«Создаём праздник вместе»</w:t>
            </w:r>
          </w:p>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-Торжественная линейка «Моя Родина – Россия»</w:t>
            </w:r>
          </w:p>
          <w:p w:rsidR="00083450" w:rsidRPr="00EE32EC" w:rsidRDefault="00083450" w:rsidP="00312DC0">
            <w:pPr>
              <w:tabs>
                <w:tab w:val="left" w:pos="1393"/>
              </w:tabs>
              <w:spacing w:line="247" w:lineRule="auto"/>
              <w:rPr>
                <w:rFonts w:ascii="Times New Roman" w:hAnsi="Times New Roman" w:cs="Times New Roman"/>
                <w:sz w:val="24"/>
                <w:szCs w:val="24"/>
                <w:lang w:eastAsia="ru-RU"/>
              </w:rPr>
            </w:pPr>
            <w:r w:rsidRPr="00EE32EC">
              <w:rPr>
                <w:rFonts w:ascii="Times New Roman" w:hAnsi="Times New Roman" w:cs="Times New Roman"/>
                <w:sz w:val="24"/>
                <w:szCs w:val="24"/>
                <w:lang w:eastAsia="ru-RU"/>
              </w:rPr>
              <w:t>Праздничный</w:t>
            </w:r>
            <w:r w:rsidRPr="00EE32EC">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EE32EC">
              <w:rPr>
                <w:rFonts w:ascii="Times New Roman" w:hAnsi="Times New Roman" w:cs="Times New Roman"/>
                <w:sz w:val="24"/>
                <w:szCs w:val="24"/>
                <w:lang w:eastAsia="ru-RU"/>
              </w:rPr>
              <w:t>калейдоскоп «</w:t>
            </w:r>
            <w:proofErr w:type="gramStart"/>
            <w:r w:rsidRPr="00EE32EC">
              <w:rPr>
                <w:rFonts w:ascii="Times New Roman" w:hAnsi="Times New Roman" w:cs="Times New Roman"/>
                <w:sz w:val="24"/>
                <w:szCs w:val="24"/>
                <w:lang w:eastAsia="ru-RU"/>
              </w:rPr>
              <w:t>По</w:t>
            </w:r>
            <w:proofErr w:type="gramEnd"/>
          </w:p>
          <w:p w:rsidR="00083450" w:rsidRPr="00193A48" w:rsidRDefault="00083450" w:rsidP="00312DC0">
            <w:pPr>
              <w:tabs>
                <w:tab w:val="left" w:pos="1393"/>
              </w:tabs>
              <w:spacing w:line="247" w:lineRule="auto"/>
              <w:rPr>
                <w:rFonts w:ascii="Times New Roman" w:eastAsia="SimSun" w:hAnsi="Times New Roman" w:cs="Times New Roman"/>
                <w:sz w:val="24"/>
                <w:szCs w:val="24"/>
                <w:lang w:eastAsia="ru-RU"/>
              </w:rPr>
            </w:pPr>
            <w:r w:rsidRPr="00EE32EC">
              <w:rPr>
                <w:rFonts w:ascii="Times New Roman" w:hAnsi="Times New Roman" w:cs="Times New Roman"/>
                <w:sz w:val="24"/>
                <w:szCs w:val="24"/>
                <w:lang w:eastAsia="ru-RU"/>
              </w:rPr>
              <w:t>страницам нашей</w:t>
            </w:r>
            <w:r>
              <w:rPr>
                <w:rFonts w:ascii="Times New Roman" w:hAnsi="Times New Roman" w:cs="Times New Roman"/>
                <w:sz w:val="24"/>
                <w:szCs w:val="24"/>
                <w:lang w:eastAsia="ru-RU"/>
              </w:rPr>
              <w:t xml:space="preserve"> </w:t>
            </w:r>
            <w:r w:rsidRPr="00EE32EC">
              <w:rPr>
                <w:rFonts w:ascii="Times New Roman" w:hAnsi="Times New Roman" w:cs="Times New Roman"/>
                <w:sz w:val="24"/>
                <w:szCs w:val="24"/>
                <w:lang w:eastAsia="ru-RU"/>
              </w:rPr>
              <w:t>книги»</w:t>
            </w:r>
            <w:r>
              <w:rPr>
                <w:rFonts w:ascii="Times New Roman" w:eastAsia="SimSun" w:hAnsi="Times New Roman" w:cs="Times New Roman"/>
                <w:sz w:val="24"/>
                <w:szCs w:val="24"/>
                <w:lang w:eastAsia="ru-RU"/>
              </w:rPr>
              <w:t xml:space="preserve"> </w:t>
            </w:r>
          </w:p>
        </w:tc>
        <w:tc>
          <w:tcPr>
            <w:tcW w:w="1276"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w:t>
            </w:r>
            <w:r>
              <w:rPr>
                <w:rFonts w:ascii="Times New Roman" w:hAnsi="Times New Roman" w:cs="Times New Roman"/>
                <w:sz w:val="24"/>
                <w:szCs w:val="24"/>
                <w:lang w:eastAsia="ru-RU"/>
              </w:rPr>
              <w:t>1</w:t>
            </w:r>
            <w:r>
              <w:rPr>
                <w:rFonts w:ascii="Times New Roman" w:hAnsi="Times New Roman" w:cs="Times New Roman"/>
                <w:sz w:val="24"/>
                <w:szCs w:val="24"/>
                <w:lang w:val="en-US" w:eastAsia="ru-RU"/>
              </w:rPr>
              <w:t>.06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13</w:t>
            </w:r>
          </w:p>
        </w:tc>
        <w:tc>
          <w:tcPr>
            <w:tcW w:w="3828" w:type="dxa"/>
          </w:tcPr>
          <w:p w:rsidR="00083450" w:rsidRPr="005838DE" w:rsidRDefault="00083450" w:rsidP="00312DC0">
            <w:pPr>
              <w:rPr>
                <w:rFonts w:ascii="Times New Roman" w:eastAsia="Times New Roman" w:hAnsi="Times New Roman" w:cs="Times New Roman"/>
                <w:b/>
                <w:bCs/>
                <w:iCs/>
                <w:sz w:val="24"/>
                <w:szCs w:val="24"/>
                <w:u w:val="single"/>
                <w:lang w:eastAsia="ru-RU"/>
              </w:rPr>
            </w:pPr>
            <w:r w:rsidRPr="005838DE">
              <w:rPr>
                <w:rFonts w:ascii="Times New Roman" w:eastAsia="Times New Roman" w:hAnsi="Times New Roman" w:cs="Times New Roman"/>
                <w:b/>
                <w:bCs/>
                <w:iCs/>
                <w:sz w:val="24"/>
                <w:szCs w:val="24"/>
                <w:u w:val="single"/>
                <w:lang w:eastAsia="ru-RU"/>
              </w:rPr>
              <w:t>«</w:t>
            </w:r>
            <w:r>
              <w:rPr>
                <w:rFonts w:ascii="Times New Roman" w:eastAsia="Times New Roman" w:hAnsi="Times New Roman" w:cs="Times New Roman"/>
                <w:b/>
                <w:bCs/>
                <w:iCs/>
                <w:sz w:val="24"/>
                <w:szCs w:val="24"/>
                <w:u w:val="single"/>
                <w:lang w:eastAsia="ru-RU"/>
              </w:rPr>
              <w:t xml:space="preserve">Я и моя </w:t>
            </w:r>
            <w:proofErr w:type="spellStart"/>
            <w:r>
              <w:rPr>
                <w:rFonts w:ascii="Times New Roman" w:eastAsia="Times New Roman" w:hAnsi="Times New Roman" w:cs="Times New Roman"/>
                <w:b/>
                <w:bCs/>
                <w:iCs/>
                <w:sz w:val="24"/>
                <w:szCs w:val="24"/>
                <w:u w:val="single"/>
                <w:lang w:eastAsia="ru-RU"/>
              </w:rPr>
              <w:t>семьЯ</w:t>
            </w:r>
            <w:proofErr w:type="spellEnd"/>
            <w:r w:rsidRPr="005838DE">
              <w:rPr>
                <w:rFonts w:ascii="Times New Roman" w:eastAsia="Times New Roman" w:hAnsi="Times New Roman" w:cs="Times New Roman"/>
                <w:b/>
                <w:bCs/>
                <w:iCs/>
                <w:sz w:val="24"/>
                <w:szCs w:val="24"/>
                <w:u w:val="single"/>
                <w:lang w:eastAsia="ru-RU"/>
              </w:rPr>
              <w:t>»</w:t>
            </w:r>
          </w:p>
          <w:p w:rsidR="00083450" w:rsidRPr="00EE32EC" w:rsidRDefault="00083450" w:rsidP="00312DC0">
            <w:pPr>
              <w:tabs>
                <w:tab w:val="left" w:pos="1393"/>
              </w:tabs>
              <w:spacing w:line="247" w:lineRule="auto"/>
              <w:rPr>
                <w:rFonts w:ascii="Times New Roman" w:hAnsi="Times New Roman" w:cs="Times New Roman"/>
                <w:sz w:val="24"/>
                <w:szCs w:val="24"/>
                <w:lang w:eastAsia="ru-RU"/>
              </w:rPr>
            </w:pPr>
            <w:r w:rsidRPr="00EE32EC">
              <w:rPr>
                <w:rFonts w:ascii="Times New Roman" w:hAnsi="Times New Roman" w:cs="Times New Roman"/>
                <w:sz w:val="24"/>
                <w:szCs w:val="24"/>
                <w:lang w:eastAsia="ru-RU"/>
              </w:rPr>
              <w:t>Творческая</w:t>
            </w:r>
            <w:r>
              <w:rPr>
                <w:rFonts w:ascii="Times New Roman" w:hAnsi="Times New Roman" w:cs="Times New Roman"/>
                <w:sz w:val="24"/>
                <w:szCs w:val="24"/>
                <w:lang w:eastAsia="ru-RU"/>
              </w:rPr>
              <w:t xml:space="preserve"> </w:t>
            </w:r>
            <w:r w:rsidRPr="00EE32EC">
              <w:rPr>
                <w:rFonts w:ascii="Times New Roman" w:hAnsi="Times New Roman" w:cs="Times New Roman"/>
                <w:sz w:val="24"/>
                <w:szCs w:val="24"/>
                <w:lang w:eastAsia="ru-RU"/>
              </w:rPr>
              <w:t>мастерская «Подарок</w:t>
            </w:r>
          </w:p>
          <w:p w:rsidR="00083450" w:rsidRPr="00EE32EC" w:rsidRDefault="00083450" w:rsidP="00312DC0">
            <w:pPr>
              <w:tabs>
                <w:tab w:val="left" w:pos="1393"/>
              </w:tabs>
              <w:spacing w:line="247" w:lineRule="auto"/>
              <w:rPr>
                <w:rFonts w:ascii="Times New Roman" w:hAnsi="Times New Roman" w:cs="Times New Roman"/>
                <w:sz w:val="24"/>
                <w:szCs w:val="24"/>
                <w:lang w:eastAsia="ru-RU"/>
              </w:rPr>
            </w:pPr>
            <w:r w:rsidRPr="00EE32EC">
              <w:rPr>
                <w:rFonts w:ascii="Times New Roman" w:hAnsi="Times New Roman" w:cs="Times New Roman"/>
                <w:sz w:val="24"/>
                <w:szCs w:val="24"/>
                <w:lang w:eastAsia="ru-RU"/>
              </w:rPr>
              <w:t>своей семье»</w:t>
            </w:r>
          </w:p>
          <w:p w:rsidR="00083450" w:rsidRPr="005838DE" w:rsidRDefault="00083450" w:rsidP="00312DC0">
            <w:pPr>
              <w:rPr>
                <w:rFonts w:ascii="Times New Roman" w:eastAsia="Times New Roman" w:hAnsi="Times New Roman" w:cs="Times New Roman"/>
                <w:sz w:val="24"/>
                <w:szCs w:val="24"/>
                <w:lang w:eastAsia="ru-RU"/>
              </w:rPr>
            </w:pPr>
            <w:r w:rsidRPr="00EE32EC">
              <w:rPr>
                <w:rFonts w:ascii="Times New Roman" w:hAnsi="Times New Roman" w:cs="Times New Roman"/>
                <w:sz w:val="24"/>
                <w:szCs w:val="24"/>
                <w:lang w:eastAsia="ru-RU"/>
              </w:rPr>
              <w:t>Игровая программа «Я и моя семья»</w:t>
            </w: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13.06.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eastAsia="ru-RU"/>
              </w:rPr>
              <w:t>1</w:t>
            </w:r>
            <w:r>
              <w:rPr>
                <w:rFonts w:ascii="Times New Roman" w:hAnsi="Times New Roman" w:cs="Times New Roman"/>
                <w:sz w:val="24"/>
                <w:szCs w:val="24"/>
                <w:lang w:val="en-US" w:eastAsia="ru-RU"/>
              </w:rPr>
              <w:t>4</w:t>
            </w:r>
          </w:p>
        </w:tc>
        <w:tc>
          <w:tcPr>
            <w:tcW w:w="3828" w:type="dxa"/>
          </w:tcPr>
          <w:p w:rsidR="00083450" w:rsidRPr="00792BE7" w:rsidRDefault="00083450" w:rsidP="00312DC0">
            <w:pPr>
              <w:rPr>
                <w:rFonts w:ascii="Times New Roman" w:hAnsi="Times New Roman" w:cs="Times New Roman"/>
                <w:b/>
                <w:bCs/>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b/>
                <w:bCs/>
                <w:sz w:val="24"/>
                <w:szCs w:val="24"/>
                <w:u w:val="single"/>
                <w:lang w:eastAsia="ru-RU"/>
              </w:rPr>
              <w:t>Я</w:t>
            </w:r>
            <w:r w:rsidRPr="00193A48">
              <w:rPr>
                <w:rFonts w:ascii="Times New Roman" w:hAnsi="Times New Roman" w:cs="Times New Roman"/>
                <w:b/>
                <w:bCs/>
                <w:sz w:val="24"/>
                <w:szCs w:val="24"/>
                <w:u w:val="single"/>
                <w:lang w:eastAsia="ru-RU"/>
              </w:rPr>
              <w:t xml:space="preserve"> и мои друзья</w:t>
            </w:r>
            <w:r>
              <w:rPr>
                <w:rFonts w:ascii="Times New Roman" w:hAnsi="Times New Roman" w:cs="Times New Roman"/>
                <w:b/>
                <w:bCs/>
                <w:sz w:val="24"/>
                <w:szCs w:val="24"/>
                <w:u w:val="single"/>
                <w:lang w:eastAsia="ru-RU"/>
              </w:rPr>
              <w:t xml:space="preserve"> </w:t>
            </w:r>
          </w:p>
          <w:p w:rsidR="00083450" w:rsidRPr="00EE32EC" w:rsidRDefault="00083450" w:rsidP="00312DC0">
            <w:pPr>
              <w:tabs>
                <w:tab w:val="left" w:pos="1393"/>
              </w:tabs>
              <w:spacing w:line="247" w:lineRule="auto"/>
              <w:rPr>
                <w:rFonts w:ascii="Times New Roman" w:eastAsia="Times New Roman" w:hAnsi="Times New Roman" w:cs="Times New Roman"/>
                <w:sz w:val="24"/>
                <w:szCs w:val="24"/>
                <w:lang w:eastAsia="ru-RU"/>
              </w:rPr>
            </w:pPr>
            <w:r w:rsidRPr="00EE32EC">
              <w:rPr>
                <w:rFonts w:ascii="Times New Roman" w:eastAsia="Times New Roman" w:hAnsi="Times New Roman" w:cs="Times New Roman"/>
                <w:sz w:val="24"/>
                <w:szCs w:val="24"/>
                <w:lang w:eastAsia="ru-RU"/>
              </w:rPr>
              <w:t>Большая командная</w:t>
            </w:r>
          </w:p>
          <w:p w:rsidR="00083450" w:rsidRPr="00EE32EC" w:rsidRDefault="00083450" w:rsidP="00312DC0">
            <w:pPr>
              <w:tabs>
                <w:tab w:val="left" w:pos="1393"/>
              </w:tabs>
              <w:spacing w:line="247" w:lineRule="auto"/>
              <w:rPr>
                <w:rFonts w:ascii="Times New Roman" w:eastAsia="Times New Roman" w:hAnsi="Times New Roman" w:cs="Times New Roman"/>
                <w:sz w:val="24"/>
                <w:szCs w:val="24"/>
                <w:lang w:eastAsia="ru-RU"/>
              </w:rPr>
            </w:pPr>
            <w:r w:rsidRPr="00EE32EC">
              <w:rPr>
                <w:rFonts w:ascii="Times New Roman" w:eastAsia="Times New Roman" w:hAnsi="Times New Roman" w:cs="Times New Roman"/>
                <w:sz w:val="24"/>
                <w:szCs w:val="24"/>
                <w:lang w:eastAsia="ru-RU"/>
              </w:rPr>
              <w:t>игра «</w:t>
            </w:r>
            <w:proofErr w:type="spellStart"/>
            <w:r w:rsidRPr="00EE32EC">
              <w:rPr>
                <w:rFonts w:ascii="Times New Roman" w:eastAsia="Times New Roman" w:hAnsi="Times New Roman" w:cs="Times New Roman"/>
                <w:sz w:val="24"/>
                <w:szCs w:val="24"/>
                <w:lang w:eastAsia="ru-RU"/>
              </w:rPr>
              <w:t>Физкульт-УРА</w:t>
            </w:r>
            <w:proofErr w:type="spellEnd"/>
            <w:r w:rsidRPr="00EE32EC">
              <w:rPr>
                <w:rFonts w:ascii="Times New Roman" w:eastAsia="Times New Roman" w:hAnsi="Times New Roman" w:cs="Times New Roman"/>
                <w:sz w:val="24"/>
                <w:szCs w:val="24"/>
                <w:lang w:eastAsia="ru-RU"/>
              </w:rPr>
              <w:t>!»</w:t>
            </w:r>
          </w:p>
          <w:p w:rsidR="00083450" w:rsidRPr="00EE32EC" w:rsidRDefault="00083450" w:rsidP="00312DC0">
            <w:pPr>
              <w:tabs>
                <w:tab w:val="left" w:pos="1393"/>
              </w:tabs>
              <w:spacing w:line="247" w:lineRule="auto"/>
              <w:rPr>
                <w:rFonts w:ascii="Times New Roman" w:eastAsia="Times New Roman" w:hAnsi="Times New Roman" w:cs="Times New Roman"/>
                <w:sz w:val="24"/>
                <w:szCs w:val="24"/>
                <w:lang w:eastAsia="ru-RU"/>
              </w:rPr>
            </w:pPr>
            <w:r w:rsidRPr="00EE32EC">
              <w:rPr>
                <w:rFonts w:ascii="Times New Roman" w:eastAsia="Times New Roman" w:hAnsi="Times New Roman" w:cs="Times New Roman"/>
                <w:sz w:val="24"/>
                <w:szCs w:val="24"/>
                <w:lang w:eastAsia="ru-RU"/>
              </w:rPr>
              <w:t>Время отрядного</w:t>
            </w:r>
            <w:r>
              <w:rPr>
                <w:rFonts w:ascii="Times New Roman" w:eastAsia="Times New Roman" w:hAnsi="Times New Roman" w:cs="Times New Roman"/>
                <w:sz w:val="24"/>
                <w:szCs w:val="24"/>
                <w:lang w:eastAsia="ru-RU"/>
              </w:rPr>
              <w:t xml:space="preserve"> </w:t>
            </w:r>
            <w:r w:rsidRPr="00EE32EC">
              <w:rPr>
                <w:rFonts w:ascii="Times New Roman" w:eastAsia="Times New Roman" w:hAnsi="Times New Roman" w:cs="Times New Roman"/>
                <w:sz w:val="24"/>
                <w:szCs w:val="24"/>
                <w:lang w:eastAsia="ru-RU"/>
              </w:rPr>
              <w:t>творчества и общий</w:t>
            </w:r>
            <w:r>
              <w:rPr>
                <w:rFonts w:ascii="Times New Roman" w:eastAsia="Times New Roman" w:hAnsi="Times New Roman" w:cs="Times New Roman"/>
                <w:sz w:val="24"/>
                <w:szCs w:val="24"/>
                <w:lang w:eastAsia="ru-RU"/>
              </w:rPr>
              <w:t xml:space="preserve"> </w:t>
            </w:r>
            <w:r w:rsidRPr="00EE32EC">
              <w:rPr>
                <w:rFonts w:ascii="Times New Roman" w:eastAsia="Times New Roman" w:hAnsi="Times New Roman" w:cs="Times New Roman"/>
                <w:sz w:val="24"/>
                <w:szCs w:val="24"/>
                <w:lang w:eastAsia="ru-RU"/>
              </w:rPr>
              <w:t>сбор участников «</w:t>
            </w:r>
            <w:proofErr w:type="gramStart"/>
            <w:r w:rsidRPr="00EE32EC">
              <w:rPr>
                <w:rFonts w:ascii="Times New Roman" w:eastAsia="Times New Roman" w:hAnsi="Times New Roman" w:cs="Times New Roman"/>
                <w:sz w:val="24"/>
                <w:szCs w:val="24"/>
                <w:lang w:eastAsia="ru-RU"/>
              </w:rPr>
              <w:t>От</w:t>
            </w:r>
            <w:proofErr w:type="gramEnd"/>
          </w:p>
          <w:p w:rsidR="00083450" w:rsidRDefault="00083450" w:rsidP="00312DC0">
            <w:pPr>
              <w:rPr>
                <w:rFonts w:ascii="Times New Roman" w:eastAsia="Times New Roman" w:hAnsi="Times New Roman" w:cs="Times New Roman"/>
                <w:sz w:val="24"/>
                <w:szCs w:val="24"/>
                <w:lang w:eastAsia="ru-RU"/>
              </w:rPr>
            </w:pPr>
            <w:r w:rsidRPr="00EE32EC">
              <w:rPr>
                <w:rFonts w:ascii="Times New Roman" w:eastAsia="Times New Roman" w:hAnsi="Times New Roman" w:cs="Times New Roman"/>
                <w:sz w:val="24"/>
                <w:szCs w:val="24"/>
                <w:lang w:eastAsia="ru-RU"/>
              </w:rPr>
              <w:t>идеи – к делу!»</w:t>
            </w:r>
          </w:p>
          <w:p w:rsidR="00083450" w:rsidRPr="00792BE7" w:rsidRDefault="00083450" w:rsidP="00312DC0">
            <w:pPr>
              <w:rPr>
                <w:rFonts w:ascii="Times New Roman" w:hAnsi="Times New Roman" w:cs="Times New Roman"/>
                <w:bCs/>
                <w:sz w:val="24"/>
                <w:szCs w:val="24"/>
                <w:lang w:eastAsia="ru-RU"/>
              </w:rPr>
            </w:pPr>
            <w:r w:rsidRPr="00EE32EC">
              <w:rPr>
                <w:rFonts w:ascii="Times New Roman" w:eastAsia="Times New Roman" w:hAnsi="Times New Roman" w:cs="Times New Roman"/>
                <w:sz w:val="24"/>
                <w:szCs w:val="24"/>
                <w:lang w:eastAsia="ru-RU"/>
              </w:rPr>
              <w:t>посещение Бобровской сельской библиотеки</w:t>
            </w: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16.06.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eastAsia="ru-RU"/>
              </w:rPr>
              <w:t>1</w:t>
            </w:r>
            <w:r>
              <w:rPr>
                <w:rFonts w:ascii="Times New Roman" w:hAnsi="Times New Roman" w:cs="Times New Roman"/>
                <w:sz w:val="24"/>
                <w:szCs w:val="24"/>
                <w:lang w:val="en-US" w:eastAsia="ru-RU"/>
              </w:rPr>
              <w:t>5</w:t>
            </w:r>
          </w:p>
        </w:tc>
        <w:tc>
          <w:tcPr>
            <w:tcW w:w="3828" w:type="dxa"/>
          </w:tcPr>
          <w:p w:rsidR="00083450" w:rsidRDefault="00083450" w:rsidP="00312DC0">
            <w:pPr>
              <w:rPr>
                <w:rFonts w:ascii="Times New Roman" w:eastAsia="Times New Roman" w:hAnsi="Times New Roman" w:cs="Times New Roman"/>
                <w:b/>
                <w:sz w:val="24"/>
                <w:szCs w:val="24"/>
                <w:u w:val="single"/>
                <w:lang w:eastAsia="ru-RU"/>
              </w:rPr>
            </w:pPr>
            <w:r>
              <w:rPr>
                <w:rFonts w:ascii="Times New Roman" w:hAnsi="Times New Roman" w:cs="Times New Roman"/>
                <w:sz w:val="24"/>
                <w:szCs w:val="24"/>
                <w:lang w:eastAsia="ru-RU"/>
              </w:rPr>
              <w:t xml:space="preserve"> </w:t>
            </w:r>
            <w:r w:rsidRPr="00792BE7">
              <w:rPr>
                <w:rFonts w:ascii="Times New Roman" w:eastAsia="Times New Roman" w:hAnsi="Times New Roman" w:cs="Times New Roman"/>
                <w:b/>
                <w:sz w:val="24"/>
                <w:szCs w:val="24"/>
                <w:u w:val="single"/>
                <w:lang w:eastAsia="ru-RU"/>
              </w:rPr>
              <w:t>Время  творчества</w:t>
            </w:r>
          </w:p>
          <w:p w:rsidR="00083450" w:rsidRPr="00930659" w:rsidRDefault="00083450" w:rsidP="00312DC0">
            <w:pPr>
              <w:rPr>
                <w:rFonts w:ascii="Times New Roman" w:eastAsia="Times New Roman" w:hAnsi="Times New Roman" w:cs="Times New Roman"/>
                <w:bCs/>
                <w:sz w:val="24"/>
                <w:szCs w:val="24"/>
                <w:lang w:eastAsia="ru-RU"/>
              </w:rPr>
            </w:pPr>
            <w:r w:rsidRPr="00930659">
              <w:rPr>
                <w:rFonts w:ascii="Times New Roman" w:eastAsia="Times New Roman" w:hAnsi="Times New Roman" w:cs="Times New Roman"/>
                <w:bCs/>
                <w:sz w:val="24"/>
                <w:szCs w:val="24"/>
                <w:lang w:eastAsia="ru-RU"/>
              </w:rPr>
              <w:t>-мастер класс</w:t>
            </w:r>
          </w:p>
          <w:p w:rsidR="00083450" w:rsidRPr="00792BE7" w:rsidRDefault="00083450" w:rsidP="00312DC0">
            <w:pP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Посещение Бобровского ДК</w:t>
            </w: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17.06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eastAsia="ru-RU"/>
              </w:rPr>
              <w:t>1</w:t>
            </w:r>
            <w:r>
              <w:rPr>
                <w:rFonts w:ascii="Times New Roman" w:hAnsi="Times New Roman" w:cs="Times New Roman"/>
                <w:sz w:val="24"/>
                <w:szCs w:val="24"/>
                <w:lang w:val="en-US" w:eastAsia="ru-RU"/>
              </w:rPr>
              <w:t>6</w:t>
            </w:r>
          </w:p>
        </w:tc>
        <w:tc>
          <w:tcPr>
            <w:tcW w:w="3828" w:type="dxa"/>
          </w:tcPr>
          <w:p w:rsidR="00083450" w:rsidRPr="002914AB" w:rsidRDefault="00083450" w:rsidP="00312DC0">
            <w:pPr>
              <w:pStyle w:val="a6"/>
              <w:rPr>
                <w:rFonts w:ascii="Times New Roman" w:hAnsi="Times New Roman" w:cs="Times New Roman"/>
                <w:b/>
                <w:sz w:val="24"/>
                <w:szCs w:val="24"/>
                <w:u w:val="single"/>
              </w:rPr>
            </w:pPr>
            <w:r w:rsidRPr="002914AB">
              <w:rPr>
                <w:rFonts w:ascii="Times New Roman" w:hAnsi="Times New Roman" w:cs="Times New Roman"/>
                <w:b/>
                <w:sz w:val="24"/>
                <w:szCs w:val="24"/>
                <w:u w:val="single"/>
              </w:rPr>
              <w:t>Праздничный калейдоскоп «По страницам нашей смены»</w:t>
            </w:r>
          </w:p>
          <w:p w:rsidR="00083450" w:rsidRPr="002914AB" w:rsidRDefault="00083450" w:rsidP="00312DC0">
            <w:pPr>
              <w:pStyle w:val="a6"/>
              <w:rPr>
                <w:rFonts w:ascii="Times New Roman" w:hAnsi="Times New Roman" w:cs="Times New Roman"/>
                <w:sz w:val="24"/>
                <w:szCs w:val="24"/>
              </w:rPr>
            </w:pPr>
            <w:r>
              <w:rPr>
                <w:rFonts w:ascii="Times New Roman" w:hAnsi="Times New Roman" w:cs="Times New Roman"/>
                <w:sz w:val="24"/>
                <w:szCs w:val="24"/>
              </w:rPr>
              <w:t xml:space="preserve">Песенная мозаика  </w:t>
            </w:r>
          </w:p>
          <w:p w:rsidR="00083450" w:rsidRDefault="00083450" w:rsidP="00312DC0">
            <w:pPr>
              <w:rPr>
                <w:rFonts w:ascii="Times New Roman" w:hAnsi="Times New Roman" w:cs="Times New Roman"/>
                <w:bCs/>
                <w:sz w:val="24"/>
                <w:szCs w:val="24"/>
                <w:lang w:eastAsia="ru-RU"/>
              </w:rPr>
            </w:pPr>
            <w:r>
              <w:rPr>
                <w:rFonts w:ascii="Times New Roman" w:eastAsia="SimSun" w:hAnsi="Times New Roman" w:cs="Times New Roman"/>
                <w:sz w:val="24"/>
                <w:szCs w:val="24"/>
              </w:rPr>
              <w:t xml:space="preserve"> «Веселое рисование</w:t>
            </w:r>
            <w:r w:rsidRPr="004C1747">
              <w:rPr>
                <w:rFonts w:ascii="Times New Roman" w:eastAsia="SimSun" w:hAnsi="Times New Roman" w:cs="Times New Roman"/>
                <w:sz w:val="24"/>
                <w:szCs w:val="24"/>
              </w:rPr>
              <w:t>»</w:t>
            </w: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18.06.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17</w:t>
            </w:r>
          </w:p>
        </w:tc>
        <w:tc>
          <w:tcPr>
            <w:tcW w:w="3828" w:type="dxa"/>
          </w:tcPr>
          <w:p w:rsidR="00083450" w:rsidRDefault="00083450" w:rsidP="00312DC0">
            <w:pPr>
              <w:pStyle w:val="docdata"/>
              <w:spacing w:before="0" w:beforeAutospacing="0" w:after="0" w:afterAutospacing="0"/>
            </w:pPr>
            <w:r w:rsidRPr="001670F9">
              <w:rPr>
                <w:b/>
                <w:bCs/>
                <w:u w:val="single"/>
              </w:rPr>
              <w:t>Подготовка к закрытию смены</w:t>
            </w:r>
            <w:r>
              <w:rPr>
                <w:color w:val="000000"/>
              </w:rPr>
              <w:t xml:space="preserve"> Итоговый </w:t>
            </w:r>
            <w:proofErr w:type="spellStart"/>
            <w:r>
              <w:rPr>
                <w:color w:val="000000"/>
              </w:rPr>
              <w:t>орлятский</w:t>
            </w:r>
            <w:proofErr w:type="spellEnd"/>
            <w:r>
              <w:rPr>
                <w:color w:val="000000"/>
              </w:rPr>
              <w:t xml:space="preserve"> сбор «Нас ждут новые открытия»</w:t>
            </w:r>
          </w:p>
        </w:tc>
        <w:tc>
          <w:tcPr>
            <w:tcW w:w="1276"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eastAsia="ru-RU"/>
              </w:rPr>
              <w:t>19</w:t>
            </w:r>
            <w:r>
              <w:rPr>
                <w:rFonts w:ascii="Times New Roman" w:hAnsi="Times New Roman" w:cs="Times New Roman"/>
                <w:sz w:val="24"/>
                <w:szCs w:val="24"/>
                <w:lang w:val="en-US" w:eastAsia="ru-RU"/>
              </w:rPr>
              <w:t>.06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r w:rsidR="00083450" w:rsidTr="00312DC0">
        <w:tc>
          <w:tcPr>
            <w:tcW w:w="675" w:type="dxa"/>
          </w:tcPr>
          <w:p w:rsidR="00083450" w:rsidRDefault="00083450" w:rsidP="00312DC0">
            <w:pPr>
              <w:pStyle w:val="a6"/>
              <w:rPr>
                <w:rFonts w:ascii="Times New Roman" w:hAnsi="Times New Roman" w:cs="Times New Roman"/>
                <w:sz w:val="24"/>
                <w:szCs w:val="24"/>
                <w:lang w:val="en-US" w:eastAsia="ru-RU"/>
              </w:rPr>
            </w:pPr>
            <w:r>
              <w:rPr>
                <w:rFonts w:ascii="Times New Roman" w:hAnsi="Times New Roman" w:cs="Times New Roman"/>
                <w:sz w:val="24"/>
                <w:szCs w:val="24"/>
                <w:lang w:eastAsia="ru-RU"/>
              </w:rPr>
              <w:t>1</w:t>
            </w:r>
            <w:r>
              <w:rPr>
                <w:rFonts w:ascii="Times New Roman" w:hAnsi="Times New Roman" w:cs="Times New Roman"/>
                <w:sz w:val="24"/>
                <w:szCs w:val="24"/>
                <w:lang w:val="en-US" w:eastAsia="ru-RU"/>
              </w:rPr>
              <w:t>8</w:t>
            </w:r>
          </w:p>
        </w:tc>
        <w:tc>
          <w:tcPr>
            <w:tcW w:w="3828" w:type="dxa"/>
          </w:tcPr>
          <w:p w:rsidR="00083450" w:rsidRDefault="00083450" w:rsidP="00312DC0">
            <w:pPr>
              <w:pStyle w:val="a6"/>
              <w:rPr>
                <w:rFonts w:ascii="Times New Roman" w:hAnsi="Times New Roman" w:cs="Times New Roman"/>
                <w:b/>
                <w:sz w:val="24"/>
                <w:szCs w:val="24"/>
                <w:u w:val="single"/>
              </w:rPr>
            </w:pPr>
            <w:r>
              <w:rPr>
                <w:rFonts w:ascii="Times New Roman" w:hAnsi="Times New Roman" w:cs="Times New Roman"/>
                <w:b/>
                <w:sz w:val="24"/>
                <w:szCs w:val="24"/>
                <w:u w:val="single"/>
              </w:rPr>
              <w:t>Итоговый период смены</w:t>
            </w:r>
          </w:p>
          <w:p w:rsidR="00083450" w:rsidRPr="001670F9" w:rsidRDefault="00083450" w:rsidP="00312DC0">
            <w:pPr>
              <w:pStyle w:val="a6"/>
              <w:rPr>
                <w:rFonts w:ascii="Times New Roman" w:eastAsia="Times New Roman" w:hAnsi="Times New Roman" w:cs="Times New Roman"/>
                <w:color w:val="000000"/>
                <w:sz w:val="24"/>
                <w:szCs w:val="24"/>
                <w:lang w:eastAsia="ru-RU"/>
              </w:rPr>
            </w:pPr>
            <w:r w:rsidRPr="001670F9">
              <w:rPr>
                <w:rFonts w:ascii="Times New Roman" w:eastAsia="Times New Roman" w:hAnsi="Times New Roman" w:cs="Times New Roman"/>
                <w:sz w:val="24"/>
                <w:szCs w:val="24"/>
                <w:lang w:eastAsia="ru-RU"/>
              </w:rPr>
              <w:t>Линейка закрытия смены «Содружество Орлят России»</w:t>
            </w:r>
          </w:p>
          <w:p w:rsidR="00083450" w:rsidRDefault="00083450" w:rsidP="00312DC0">
            <w:pPr>
              <w:pStyle w:val="docdata"/>
              <w:spacing w:before="0" w:beforeAutospacing="0" w:after="0" w:afterAutospacing="0"/>
              <w:rPr>
                <w:bCs/>
              </w:rPr>
            </w:pPr>
            <w:r>
              <w:rPr>
                <w:bCs/>
              </w:rPr>
              <w:t xml:space="preserve">Творческие номера </w:t>
            </w:r>
          </w:p>
        </w:tc>
        <w:tc>
          <w:tcPr>
            <w:tcW w:w="1276"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20.06.</w:t>
            </w:r>
          </w:p>
        </w:tc>
        <w:tc>
          <w:tcPr>
            <w:tcW w:w="1640" w:type="dxa"/>
          </w:tcPr>
          <w:p w:rsidR="00083450"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МКОУ «Бобровская НОШ»</w:t>
            </w:r>
          </w:p>
        </w:tc>
        <w:tc>
          <w:tcPr>
            <w:tcW w:w="1843" w:type="dxa"/>
          </w:tcPr>
          <w:p w:rsidR="00083450" w:rsidRPr="00193A48" w:rsidRDefault="00083450" w:rsidP="00312D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Зырянова</w:t>
            </w:r>
            <w:r w:rsidRPr="00193A48">
              <w:rPr>
                <w:rFonts w:ascii="Times New Roman" w:hAnsi="Times New Roman" w:cs="Times New Roman"/>
                <w:sz w:val="24"/>
                <w:szCs w:val="24"/>
                <w:lang w:eastAsia="ru-RU"/>
              </w:rPr>
              <w:t xml:space="preserve"> Н.И.</w:t>
            </w:r>
          </w:p>
          <w:p w:rsidR="00083450" w:rsidRDefault="00083450" w:rsidP="00312DC0">
            <w:pPr>
              <w:pStyle w:val="a6"/>
              <w:rPr>
                <w:rFonts w:ascii="Times New Roman" w:hAnsi="Times New Roman" w:cs="Times New Roman"/>
                <w:sz w:val="24"/>
                <w:szCs w:val="24"/>
                <w:lang w:eastAsia="ru-RU"/>
              </w:rPr>
            </w:pPr>
            <w:r w:rsidRPr="00193A48">
              <w:rPr>
                <w:rFonts w:ascii="Times New Roman" w:hAnsi="Times New Roman" w:cs="Times New Roman"/>
                <w:sz w:val="24"/>
                <w:szCs w:val="24"/>
                <w:lang w:eastAsia="ru-RU"/>
              </w:rPr>
              <w:t>Первухина Е.Д.</w:t>
            </w:r>
          </w:p>
        </w:tc>
        <w:tc>
          <w:tcPr>
            <w:tcW w:w="1559" w:type="dxa"/>
          </w:tcPr>
          <w:p w:rsidR="00083450" w:rsidRDefault="00083450" w:rsidP="00312DC0">
            <w:pPr>
              <w:pStyle w:val="a6"/>
              <w:rPr>
                <w:rFonts w:ascii="Times New Roman" w:hAnsi="Times New Roman" w:cs="Times New Roman"/>
                <w:sz w:val="24"/>
                <w:szCs w:val="24"/>
                <w:lang w:eastAsia="ru-RU"/>
              </w:rPr>
            </w:pPr>
          </w:p>
        </w:tc>
      </w:tr>
    </w:tbl>
    <w:p w:rsidR="00CB174B" w:rsidRPr="00597B8E" w:rsidRDefault="00CB174B" w:rsidP="00CB174B">
      <w:pPr>
        <w:shd w:val="clear" w:color="auto" w:fill="FFFFFF"/>
        <w:spacing w:after="0" w:line="240" w:lineRule="auto"/>
        <w:jc w:val="center"/>
        <w:rPr>
          <w:rFonts w:eastAsia="Times New Roman" w:cs="Times New Roman"/>
          <w:color w:val="000000"/>
          <w:sz w:val="21"/>
          <w:szCs w:val="21"/>
          <w:lang w:eastAsia="ru-RU"/>
        </w:rPr>
      </w:pPr>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Методы, используемые при реализации Программы</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метод игры (игры отбираются в соответствии с поставленной целью);</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методы театрализации (реализуется через </w:t>
      </w:r>
      <w:proofErr w:type="spellStart"/>
      <w:r w:rsidRPr="005A5E9E">
        <w:rPr>
          <w:rFonts w:ascii="Times New Roman" w:hAnsi="Times New Roman" w:cs="Times New Roman"/>
          <w:sz w:val="24"/>
          <w:szCs w:val="24"/>
        </w:rPr>
        <w:t>костюмирование</w:t>
      </w:r>
      <w:proofErr w:type="spellEnd"/>
      <w:r w:rsidRPr="005A5E9E">
        <w:rPr>
          <w:rFonts w:ascii="Times New Roman" w:hAnsi="Times New Roman" w:cs="Times New Roman"/>
          <w:sz w:val="24"/>
          <w:szCs w:val="24"/>
        </w:rPr>
        <w:t>, обряды, ритуалы);</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методы состязательности (распространяется на все сферы творческой деятельности);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метод коллективной творческой деятельности (КТД). </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ind w:firstLine="708"/>
        <w:jc w:val="both"/>
        <w:rPr>
          <w:rFonts w:ascii="Times New Roman" w:hAnsi="Times New Roman" w:cs="Times New Roman"/>
          <w:b/>
          <w:sz w:val="24"/>
          <w:szCs w:val="24"/>
        </w:rPr>
      </w:pPr>
      <w:r w:rsidRPr="005A5E9E">
        <w:rPr>
          <w:rFonts w:ascii="Times New Roman" w:hAnsi="Times New Roman" w:cs="Times New Roman"/>
          <w:b/>
          <w:sz w:val="24"/>
          <w:szCs w:val="24"/>
        </w:rPr>
        <w:t>Формы реализации деятельности детей</w:t>
      </w:r>
    </w:p>
    <w:p w:rsidR="005A5E9E" w:rsidRPr="005A5E9E" w:rsidRDefault="005A5E9E" w:rsidP="005A5E9E">
      <w:pPr>
        <w:pStyle w:val="a6"/>
        <w:ind w:firstLine="708"/>
        <w:jc w:val="both"/>
        <w:rPr>
          <w:rFonts w:ascii="Times New Roman" w:hAnsi="Times New Roman" w:cs="Times New Roman"/>
          <w:sz w:val="24"/>
          <w:szCs w:val="24"/>
        </w:rPr>
      </w:pPr>
      <w:proofErr w:type="gramStart"/>
      <w:r w:rsidRPr="005A5E9E">
        <w:rPr>
          <w:rFonts w:ascii="Times New Roman" w:hAnsi="Times New Roman" w:cs="Times New Roman"/>
          <w:sz w:val="24"/>
          <w:szCs w:val="24"/>
        </w:rPr>
        <w:t xml:space="preserve">Массовые: праздники, конкурсы, экскурсии, </w:t>
      </w:r>
      <w:proofErr w:type="spellStart"/>
      <w:r w:rsidRPr="005A5E9E">
        <w:rPr>
          <w:rFonts w:ascii="Times New Roman" w:hAnsi="Times New Roman" w:cs="Times New Roman"/>
          <w:sz w:val="24"/>
          <w:szCs w:val="24"/>
        </w:rPr>
        <w:t>квесты</w:t>
      </w:r>
      <w:proofErr w:type="spellEnd"/>
      <w:r w:rsidRPr="005A5E9E">
        <w:rPr>
          <w:rFonts w:ascii="Times New Roman" w:hAnsi="Times New Roman" w:cs="Times New Roman"/>
          <w:sz w:val="24"/>
          <w:szCs w:val="24"/>
        </w:rPr>
        <w:t>, спортивные соревнования, мастерская, мастер-класс, театральные постановки.</w:t>
      </w:r>
      <w:proofErr w:type="gram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A5E9E">
        <w:rPr>
          <w:rFonts w:ascii="Times New Roman" w:hAnsi="Times New Roman" w:cs="Times New Roman"/>
          <w:sz w:val="24"/>
          <w:szCs w:val="24"/>
        </w:rPr>
        <w:t>Групповые: беседы, творческая деятельность, спортивно-оздоровительные мероприятия, работа творческих объединений и секций.</w:t>
      </w:r>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 xml:space="preserve">Индивидуальные: индивидуальные беседы; выполнение творческих работ, сольные творческие проекты. </w:t>
      </w:r>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Мероприятия, проводимые в течение смены, отвечают интересам детей, позволяют проявить творчество, самостоятельность, способствуют удовлетворению потребности в самоутверждении.</w:t>
      </w:r>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Включение детей в любые виды деятельности основано на личностно-ориентированном подходе.</w:t>
      </w:r>
    </w:p>
    <w:p w:rsidR="005A5E9E" w:rsidRDefault="005A5E9E" w:rsidP="003D67EC">
      <w:pPr>
        <w:pStyle w:val="1"/>
        <w:rPr>
          <w:rFonts w:ascii="Times New Roman" w:hAnsi="Times New Roman" w:cs="Times New Roman"/>
          <w:color w:val="auto"/>
        </w:rPr>
      </w:pPr>
      <w:bookmarkStart w:id="18" w:name="_Toc198556481"/>
      <w:r w:rsidRPr="003D67EC">
        <w:rPr>
          <w:rFonts w:ascii="Times New Roman" w:hAnsi="Times New Roman" w:cs="Times New Roman"/>
          <w:color w:val="auto"/>
        </w:rPr>
        <w:t>Условия реализации Программы</w:t>
      </w:r>
      <w:bookmarkEnd w:id="18"/>
    </w:p>
    <w:p w:rsidR="003D67EC" w:rsidRPr="003D67EC" w:rsidRDefault="003D67EC" w:rsidP="003D67EC"/>
    <w:p w:rsidR="005A5E9E" w:rsidRPr="005A5E9E" w:rsidRDefault="005A5E9E" w:rsidP="005A5E9E">
      <w:pPr>
        <w:pStyle w:val="a6"/>
        <w:ind w:firstLine="708"/>
        <w:jc w:val="both"/>
        <w:rPr>
          <w:rFonts w:ascii="Times New Roman" w:hAnsi="Times New Roman" w:cs="Times New Roman"/>
          <w:b/>
          <w:sz w:val="24"/>
          <w:szCs w:val="24"/>
        </w:rPr>
      </w:pPr>
      <w:r w:rsidRPr="005A5E9E">
        <w:rPr>
          <w:rFonts w:ascii="Times New Roman" w:hAnsi="Times New Roman" w:cs="Times New Roman"/>
          <w:b/>
          <w:sz w:val="24"/>
          <w:szCs w:val="24"/>
        </w:rPr>
        <w:t>Кадровое обеспечение программы</w:t>
      </w:r>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В реализации программы смены принимают участие педагоги, старшеклассники-наставники.</w:t>
      </w:r>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участие  в  краткосрочном  </w:t>
      </w:r>
      <w:proofErr w:type="gramStart"/>
      <w:r w:rsidRPr="005A5E9E">
        <w:rPr>
          <w:rFonts w:ascii="Times New Roman" w:hAnsi="Times New Roman" w:cs="Times New Roman"/>
          <w:sz w:val="24"/>
          <w:szCs w:val="24"/>
        </w:rPr>
        <w:t>обучении  по  подготовке</w:t>
      </w:r>
      <w:proofErr w:type="gramEnd"/>
      <w:r w:rsidRPr="005A5E9E">
        <w:rPr>
          <w:rFonts w:ascii="Times New Roman" w:hAnsi="Times New Roman" w:cs="Times New Roman"/>
          <w:sz w:val="24"/>
          <w:szCs w:val="24"/>
        </w:rPr>
        <w:t xml:space="preserve">  к  проведению смены;</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участие в круглых столах и педагогических совещаниях;</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обмен опытом за счёт </w:t>
      </w:r>
      <w:proofErr w:type="spellStart"/>
      <w:r w:rsidRPr="005A5E9E">
        <w:rPr>
          <w:rFonts w:ascii="Times New Roman" w:hAnsi="Times New Roman" w:cs="Times New Roman"/>
          <w:sz w:val="24"/>
          <w:szCs w:val="24"/>
        </w:rPr>
        <w:t>взаимопосещений</w:t>
      </w:r>
      <w:proofErr w:type="spellEnd"/>
      <w:r w:rsidRPr="005A5E9E">
        <w:rPr>
          <w:rFonts w:ascii="Times New Roman" w:hAnsi="Times New Roman" w:cs="Times New Roman"/>
          <w:sz w:val="24"/>
          <w:szCs w:val="24"/>
        </w:rPr>
        <w:t xml:space="preserve"> отрядных дел.</w:t>
      </w:r>
    </w:p>
    <w:p w:rsid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w:t>
      </w:r>
      <w:r>
        <w:rPr>
          <w:rFonts w:ascii="Times New Roman" w:hAnsi="Times New Roman" w:cs="Times New Roman"/>
          <w:sz w:val="24"/>
          <w:szCs w:val="24"/>
        </w:rPr>
        <w:tab/>
      </w:r>
      <w:r w:rsidRPr="005A5E9E">
        <w:rPr>
          <w:rFonts w:ascii="Times New Roman" w:hAnsi="Times New Roman" w:cs="Times New Roman"/>
          <w:sz w:val="24"/>
          <w:szCs w:val="24"/>
        </w:rPr>
        <w:t>Педагогический состав, принимающий участие в реализации программы, форми</w:t>
      </w:r>
      <w:r>
        <w:rPr>
          <w:rFonts w:ascii="Times New Roman" w:hAnsi="Times New Roman" w:cs="Times New Roman"/>
          <w:sz w:val="24"/>
          <w:szCs w:val="24"/>
        </w:rPr>
        <w:t>руется из расчёта 1 педагог на 9</w:t>
      </w:r>
      <w:r w:rsidRPr="005A5E9E">
        <w:rPr>
          <w:rFonts w:ascii="Times New Roman" w:hAnsi="Times New Roman" w:cs="Times New Roman"/>
          <w:sz w:val="24"/>
          <w:szCs w:val="24"/>
        </w:rPr>
        <w:t>-1</w:t>
      </w:r>
      <w:r>
        <w:rPr>
          <w:rFonts w:ascii="Times New Roman" w:hAnsi="Times New Roman" w:cs="Times New Roman"/>
          <w:sz w:val="24"/>
          <w:szCs w:val="24"/>
        </w:rPr>
        <w:t>0</w:t>
      </w:r>
      <w:r w:rsidRPr="005A5E9E">
        <w:rPr>
          <w:rFonts w:ascii="Times New Roman" w:hAnsi="Times New Roman" w:cs="Times New Roman"/>
          <w:sz w:val="24"/>
          <w:szCs w:val="24"/>
        </w:rPr>
        <w:t xml:space="preserve"> детей.</w:t>
      </w:r>
    </w:p>
    <w:p w:rsidR="003D67EC" w:rsidRPr="005A5E9E" w:rsidRDefault="003D67EC" w:rsidP="005A5E9E">
      <w:pPr>
        <w:pStyle w:val="a6"/>
        <w:jc w:val="both"/>
        <w:rPr>
          <w:rFonts w:ascii="Times New Roman" w:hAnsi="Times New Roman" w:cs="Times New Roman"/>
          <w:sz w:val="24"/>
          <w:szCs w:val="24"/>
        </w:rPr>
      </w:pPr>
    </w:p>
    <w:p w:rsidR="005A5E9E" w:rsidRPr="005A5E9E" w:rsidRDefault="005A5E9E" w:rsidP="005A5E9E">
      <w:pPr>
        <w:pStyle w:val="a6"/>
        <w:ind w:firstLine="708"/>
        <w:jc w:val="both"/>
        <w:rPr>
          <w:rFonts w:ascii="Times New Roman" w:hAnsi="Times New Roman" w:cs="Times New Roman"/>
          <w:b/>
          <w:sz w:val="24"/>
          <w:szCs w:val="24"/>
        </w:rPr>
      </w:pPr>
      <w:r w:rsidRPr="005A5E9E">
        <w:rPr>
          <w:rFonts w:ascii="Times New Roman" w:hAnsi="Times New Roman" w:cs="Times New Roman"/>
          <w:b/>
          <w:sz w:val="24"/>
          <w:szCs w:val="24"/>
        </w:rPr>
        <w:t>Информационно-методическое обеспечение программы</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Перед началом смены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w:t>
      </w:r>
    </w:p>
    <w:tbl>
      <w:tblPr>
        <w:tblW w:w="10088" w:type="dxa"/>
        <w:tblInd w:w="150" w:type="dxa"/>
        <w:tblLayout w:type="fixed"/>
        <w:tblCellMar>
          <w:left w:w="0" w:type="dxa"/>
          <w:right w:w="0" w:type="dxa"/>
        </w:tblCellMar>
        <w:tblLook w:val="04A0" w:firstRow="1" w:lastRow="0" w:firstColumn="1" w:lastColumn="0" w:noHBand="0" w:noVBand="1"/>
      </w:tblPr>
      <w:tblGrid>
        <w:gridCol w:w="3546"/>
        <w:gridCol w:w="3402"/>
        <w:gridCol w:w="3140"/>
      </w:tblGrid>
      <w:tr w:rsidR="005A5E9E" w:rsidRPr="005A5E9E" w:rsidTr="005A5E9E">
        <w:trPr>
          <w:trHeight w:val="329"/>
        </w:trPr>
        <w:tc>
          <w:tcPr>
            <w:tcW w:w="3546" w:type="dxa"/>
            <w:tcBorders>
              <w:top w:val="single" w:sz="8" w:space="0" w:color="auto"/>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Должен знать</w:t>
            </w:r>
          </w:p>
        </w:tc>
        <w:tc>
          <w:tcPr>
            <w:tcW w:w="3402" w:type="dxa"/>
            <w:tcBorders>
              <w:top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Должен уметь</w:t>
            </w:r>
          </w:p>
        </w:tc>
        <w:tc>
          <w:tcPr>
            <w:tcW w:w="3140" w:type="dxa"/>
            <w:tcBorders>
              <w:top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Должен подготовить</w:t>
            </w:r>
          </w:p>
        </w:tc>
      </w:tr>
      <w:tr w:rsidR="005A5E9E" w:rsidRPr="005A5E9E" w:rsidTr="005A5E9E">
        <w:trPr>
          <w:trHeight w:val="242"/>
        </w:trPr>
        <w:tc>
          <w:tcPr>
            <w:tcW w:w="3546"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trHeight w:val="307"/>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Цели, задачи и</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Мотивировать детей </w:t>
            </w:r>
            <w:proofErr w:type="gramStart"/>
            <w:r w:rsidRPr="005A5E9E">
              <w:rPr>
                <w:rFonts w:ascii="Times New Roman" w:hAnsi="Times New Roman" w:cs="Times New Roman"/>
                <w:sz w:val="24"/>
                <w:szCs w:val="24"/>
              </w:rPr>
              <w:t>к</w:t>
            </w:r>
            <w:proofErr w:type="gramEnd"/>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Распечатать</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механизмы реализации</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активному участию </w:t>
            </w:r>
            <w:proofErr w:type="gramStart"/>
            <w:r w:rsidRPr="005A5E9E">
              <w:rPr>
                <w:rFonts w:ascii="Times New Roman" w:hAnsi="Times New Roman" w:cs="Times New Roman"/>
                <w:sz w:val="24"/>
                <w:szCs w:val="24"/>
              </w:rPr>
              <w:t>в</w:t>
            </w:r>
            <w:proofErr w:type="gramEnd"/>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необходимые</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программы,</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roofErr w:type="gramStart"/>
            <w:r w:rsidRPr="005A5E9E">
              <w:rPr>
                <w:rFonts w:ascii="Times New Roman" w:hAnsi="Times New Roman" w:cs="Times New Roman"/>
                <w:sz w:val="24"/>
                <w:szCs w:val="24"/>
              </w:rPr>
              <w:t>событиях</w:t>
            </w:r>
            <w:proofErr w:type="gramEnd"/>
            <w:r w:rsidRPr="005A5E9E">
              <w:rPr>
                <w:rFonts w:ascii="Times New Roman" w:hAnsi="Times New Roman" w:cs="Times New Roman"/>
                <w:sz w:val="24"/>
                <w:szCs w:val="24"/>
              </w:rPr>
              <w:t xml:space="preserve"> программы,</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материалы </w:t>
            </w:r>
            <w:proofErr w:type="gramStart"/>
            <w:r w:rsidRPr="005A5E9E">
              <w:rPr>
                <w:rFonts w:ascii="Times New Roman" w:hAnsi="Times New Roman" w:cs="Times New Roman"/>
                <w:sz w:val="24"/>
                <w:szCs w:val="24"/>
              </w:rPr>
              <w:t>для</w:t>
            </w:r>
            <w:proofErr w:type="gramEnd"/>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содержание её</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вовлекать их </w:t>
            </w:r>
            <w:proofErr w:type="gramStart"/>
            <w:r w:rsidRPr="005A5E9E">
              <w:rPr>
                <w:rFonts w:ascii="Times New Roman" w:hAnsi="Times New Roman" w:cs="Times New Roman"/>
                <w:sz w:val="24"/>
                <w:szCs w:val="24"/>
              </w:rPr>
              <w:t>в</w:t>
            </w:r>
            <w:proofErr w:type="gramEnd"/>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отрядных и</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ключевых событий и</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совместную</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roofErr w:type="spellStart"/>
            <w:r w:rsidRPr="005A5E9E">
              <w:rPr>
                <w:rFonts w:ascii="Times New Roman" w:hAnsi="Times New Roman" w:cs="Times New Roman"/>
                <w:sz w:val="24"/>
                <w:szCs w:val="24"/>
              </w:rPr>
              <w:t>общелагерных</w:t>
            </w:r>
            <w:proofErr w:type="spellEnd"/>
            <w:r w:rsidRPr="005A5E9E">
              <w:rPr>
                <w:rFonts w:ascii="Times New Roman" w:hAnsi="Times New Roman" w:cs="Times New Roman"/>
                <w:sz w:val="24"/>
                <w:szCs w:val="24"/>
              </w:rPr>
              <w:t xml:space="preserve"> дел</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особенности их</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творческую</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реализации</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деятельность</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trHeight w:val="250"/>
        </w:trPr>
        <w:tc>
          <w:tcPr>
            <w:tcW w:w="3546"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trHeight w:val="304"/>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Содержание </w:t>
            </w:r>
            <w:proofErr w:type="gramStart"/>
            <w:r w:rsidRPr="005A5E9E">
              <w:rPr>
                <w:rFonts w:ascii="Times New Roman" w:hAnsi="Times New Roman" w:cs="Times New Roman"/>
                <w:sz w:val="24"/>
                <w:szCs w:val="24"/>
              </w:rPr>
              <w:t>основных</w:t>
            </w:r>
            <w:proofErr w:type="gramEnd"/>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Проводить</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Оформить встречный</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нормативно-правовых</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инструктажи </w:t>
            </w:r>
            <w:proofErr w:type="gramStart"/>
            <w:r w:rsidRPr="005A5E9E">
              <w:rPr>
                <w:rFonts w:ascii="Times New Roman" w:hAnsi="Times New Roman" w:cs="Times New Roman"/>
                <w:sz w:val="24"/>
                <w:szCs w:val="24"/>
              </w:rPr>
              <w:t>по</w:t>
            </w:r>
            <w:proofErr w:type="gramEnd"/>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отрядный уголок и</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документов</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безопасности</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изготовить</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жизнедеятельности</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w:t>
            </w:r>
            <w:proofErr w:type="spellStart"/>
            <w:r w:rsidRPr="005A5E9E">
              <w:rPr>
                <w:rFonts w:ascii="Times New Roman" w:hAnsi="Times New Roman" w:cs="Times New Roman"/>
                <w:sz w:val="24"/>
                <w:szCs w:val="24"/>
              </w:rPr>
              <w:t>сюрпризки</w:t>
            </w:r>
            <w:proofErr w:type="spellEnd"/>
            <w:r w:rsidRPr="005A5E9E">
              <w:rPr>
                <w:rFonts w:ascii="Times New Roman" w:hAnsi="Times New Roman" w:cs="Times New Roman"/>
                <w:sz w:val="24"/>
                <w:szCs w:val="24"/>
              </w:rPr>
              <w:t>»</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roofErr w:type="gramStart"/>
            <w:r w:rsidRPr="005A5E9E">
              <w:rPr>
                <w:rFonts w:ascii="Times New Roman" w:hAnsi="Times New Roman" w:cs="Times New Roman"/>
                <w:sz w:val="24"/>
                <w:szCs w:val="24"/>
              </w:rPr>
              <w:t>(небольшие</w:t>
            </w:r>
            <w:proofErr w:type="gramEnd"/>
          </w:p>
        </w:tc>
      </w:tr>
      <w:tr w:rsidR="005A5E9E" w:rsidRPr="005A5E9E" w:rsidTr="005A5E9E">
        <w:trPr>
          <w:trHeight w:val="324"/>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подарки/сувениры,</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roofErr w:type="gramStart"/>
            <w:r w:rsidRPr="005A5E9E">
              <w:rPr>
                <w:rFonts w:ascii="Times New Roman" w:hAnsi="Times New Roman" w:cs="Times New Roman"/>
                <w:sz w:val="24"/>
                <w:szCs w:val="24"/>
              </w:rPr>
              <w:t>сделанные</w:t>
            </w:r>
            <w:proofErr w:type="gramEnd"/>
            <w:r w:rsidRPr="005A5E9E">
              <w:rPr>
                <w:rFonts w:ascii="Times New Roman" w:hAnsi="Times New Roman" w:cs="Times New Roman"/>
                <w:sz w:val="24"/>
                <w:szCs w:val="24"/>
              </w:rPr>
              <w:t xml:space="preserve"> своими</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руками)</w:t>
            </w:r>
          </w:p>
        </w:tc>
      </w:tr>
      <w:tr w:rsidR="005A5E9E" w:rsidRPr="005A5E9E" w:rsidTr="005A5E9E">
        <w:trPr>
          <w:trHeight w:val="247"/>
        </w:trPr>
        <w:tc>
          <w:tcPr>
            <w:tcW w:w="3546"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trHeight w:val="304"/>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Содержание</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Оказывать первую</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Подготовить перечень</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lastRenderedPageBreak/>
              <w:t xml:space="preserve">инструкций </w:t>
            </w:r>
            <w:proofErr w:type="gramStart"/>
            <w:r w:rsidRPr="005A5E9E">
              <w:rPr>
                <w:rFonts w:ascii="Times New Roman" w:hAnsi="Times New Roman" w:cs="Times New Roman"/>
                <w:sz w:val="24"/>
                <w:szCs w:val="24"/>
              </w:rPr>
              <w:t>по</w:t>
            </w:r>
            <w:proofErr w:type="gramEnd"/>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доврачебную помощь</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методов </w:t>
            </w:r>
            <w:proofErr w:type="gramStart"/>
            <w:r w:rsidRPr="005A5E9E">
              <w:rPr>
                <w:rFonts w:ascii="Times New Roman" w:hAnsi="Times New Roman" w:cs="Times New Roman"/>
                <w:sz w:val="24"/>
                <w:szCs w:val="24"/>
              </w:rPr>
              <w:t>игровой</w:t>
            </w:r>
            <w:proofErr w:type="gramEnd"/>
          </w:p>
        </w:tc>
      </w:tr>
      <w:tr w:rsidR="005A5E9E" w:rsidRPr="005A5E9E" w:rsidTr="005A5E9E">
        <w:trPr>
          <w:trHeight w:val="324"/>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обеспечению</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диагностики </w:t>
            </w:r>
            <w:proofErr w:type="gramStart"/>
            <w:r w:rsidRPr="005A5E9E">
              <w:rPr>
                <w:rFonts w:ascii="Times New Roman" w:hAnsi="Times New Roman" w:cs="Times New Roman"/>
                <w:sz w:val="24"/>
                <w:szCs w:val="24"/>
              </w:rPr>
              <w:t>для</w:t>
            </w:r>
            <w:proofErr w:type="gramEnd"/>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безопасности</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ежедневного анализа</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жизнедеятельности</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дня с детьми</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ребёнка</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trHeight w:val="247"/>
        </w:trPr>
        <w:tc>
          <w:tcPr>
            <w:tcW w:w="3546"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trHeight w:val="304"/>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Психофизиологические</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Вести </w:t>
            </w:r>
            <w:proofErr w:type="gramStart"/>
            <w:r w:rsidRPr="005A5E9E">
              <w:rPr>
                <w:rFonts w:ascii="Times New Roman" w:hAnsi="Times New Roman" w:cs="Times New Roman"/>
                <w:sz w:val="24"/>
                <w:szCs w:val="24"/>
              </w:rPr>
              <w:t>конструктивный</w:t>
            </w:r>
            <w:proofErr w:type="gramEnd"/>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Подготовить</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особенности детей</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диалог с родителями</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адаптированные</w:t>
            </w:r>
          </w:p>
        </w:tc>
      </w:tr>
      <w:tr w:rsidR="005A5E9E" w:rsidRPr="005A5E9E" w:rsidTr="005A5E9E">
        <w:trPr>
          <w:trHeight w:val="324"/>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младшего школьного</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или законными</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сценарии отрядных дел</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возраста</w:t>
            </w: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представителями</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roofErr w:type="gramStart"/>
            <w:r w:rsidRPr="005A5E9E">
              <w:rPr>
                <w:rFonts w:ascii="Times New Roman" w:hAnsi="Times New Roman" w:cs="Times New Roman"/>
                <w:sz w:val="24"/>
                <w:szCs w:val="24"/>
              </w:rPr>
              <w:t>(с учётом</w:t>
            </w:r>
            <w:proofErr w:type="gramEnd"/>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ребёнка</w:t>
            </w: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регионального</w:t>
            </w:r>
          </w:p>
        </w:tc>
      </w:tr>
      <w:tr w:rsidR="005A5E9E" w:rsidRPr="005A5E9E" w:rsidTr="005A5E9E">
        <w:trPr>
          <w:trHeight w:val="322"/>
        </w:trPr>
        <w:tc>
          <w:tcPr>
            <w:tcW w:w="3546"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компонента)</w:t>
            </w:r>
          </w:p>
        </w:tc>
      </w:tr>
      <w:tr w:rsidR="005A5E9E" w:rsidRPr="005A5E9E" w:rsidTr="005A5E9E">
        <w:trPr>
          <w:trHeight w:val="247"/>
        </w:trPr>
        <w:tc>
          <w:tcPr>
            <w:tcW w:w="3546"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cantSplit/>
        </w:trPr>
        <w:tc>
          <w:tcPr>
            <w:tcW w:w="3546" w:type="dxa"/>
            <w:tcBorders>
              <w:left w:val="single" w:sz="8" w:space="0" w:color="auto"/>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Логику развития лагерной смены</w:t>
            </w:r>
          </w:p>
        </w:tc>
        <w:tc>
          <w:tcPr>
            <w:tcW w:w="3402" w:type="dxa"/>
            <w:tcBorders>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Проводить с детьми игры различной направленности</w:t>
            </w:r>
          </w:p>
        </w:tc>
        <w:tc>
          <w:tcPr>
            <w:tcW w:w="3140"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Проверить наличие и готовность</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канцелярских товаров,</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спортивного и игрового</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инвентаря</w:t>
            </w:r>
          </w:p>
        </w:tc>
      </w:tr>
      <w:tr w:rsidR="005A5E9E" w:rsidRPr="005A5E9E" w:rsidTr="005A5E9E">
        <w:tc>
          <w:tcPr>
            <w:tcW w:w="3546" w:type="dxa"/>
            <w:tcBorders>
              <w:left w:val="single" w:sz="8" w:space="0" w:color="auto"/>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Методику коллективно-</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творческой</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деятельности по И.П.</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Иванову</w:t>
            </w:r>
          </w:p>
        </w:tc>
        <w:tc>
          <w:tcPr>
            <w:tcW w:w="3402" w:type="dxa"/>
            <w:tcBorders>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Организовывать</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отрядную и</w:t>
            </w:r>
          </w:p>
          <w:p w:rsidR="005A5E9E" w:rsidRPr="005A5E9E" w:rsidRDefault="005A5E9E" w:rsidP="005A5E9E">
            <w:pPr>
              <w:pStyle w:val="a6"/>
              <w:jc w:val="both"/>
              <w:rPr>
                <w:rFonts w:ascii="Times New Roman" w:hAnsi="Times New Roman" w:cs="Times New Roman"/>
                <w:sz w:val="24"/>
                <w:szCs w:val="24"/>
              </w:rPr>
            </w:pPr>
            <w:proofErr w:type="spellStart"/>
            <w:r w:rsidRPr="005A5E9E">
              <w:rPr>
                <w:rFonts w:ascii="Times New Roman" w:hAnsi="Times New Roman" w:cs="Times New Roman"/>
                <w:sz w:val="24"/>
                <w:szCs w:val="24"/>
              </w:rPr>
              <w:t>общелагерную</w:t>
            </w:r>
            <w:proofErr w:type="spell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деятельность</w:t>
            </w:r>
          </w:p>
          <w:p w:rsidR="005A5E9E" w:rsidRPr="005A5E9E" w:rsidRDefault="005A5E9E" w:rsidP="005A5E9E">
            <w:pPr>
              <w:pStyle w:val="a6"/>
              <w:jc w:val="both"/>
              <w:rPr>
                <w:rFonts w:ascii="Times New Roman" w:hAnsi="Times New Roman" w:cs="Times New Roman"/>
                <w:sz w:val="24"/>
                <w:szCs w:val="24"/>
              </w:rPr>
            </w:pPr>
          </w:p>
        </w:tc>
        <w:tc>
          <w:tcPr>
            <w:tcW w:w="3140" w:type="dxa"/>
            <w:vMerge w:val="restart"/>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cantSplit/>
        </w:trPr>
        <w:tc>
          <w:tcPr>
            <w:tcW w:w="3546" w:type="dxa"/>
            <w:tcBorders>
              <w:left w:val="single" w:sz="8" w:space="0" w:color="auto"/>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Методику организации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 проведения игр</w:t>
            </w:r>
          </w:p>
        </w:tc>
        <w:tc>
          <w:tcPr>
            <w:tcW w:w="3402" w:type="dxa"/>
            <w:tcBorders>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Проводить</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аналитическую работу</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 детьми</w:t>
            </w:r>
          </w:p>
        </w:tc>
        <w:tc>
          <w:tcPr>
            <w:tcW w:w="3140" w:type="dxa"/>
            <w:vMerge/>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cantSplit/>
        </w:trPr>
        <w:tc>
          <w:tcPr>
            <w:tcW w:w="3546" w:type="dxa"/>
            <w:tcBorders>
              <w:left w:val="single" w:sz="8" w:space="0" w:color="auto"/>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Основные методы 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приёмы по активизации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деятельности детей </w:t>
            </w:r>
            <w:proofErr w:type="gramStart"/>
            <w:r w:rsidRPr="005A5E9E">
              <w:rPr>
                <w:rFonts w:ascii="Times New Roman" w:hAnsi="Times New Roman" w:cs="Times New Roman"/>
                <w:sz w:val="24"/>
                <w:szCs w:val="24"/>
              </w:rPr>
              <w:t>к</w:t>
            </w:r>
            <w:proofErr w:type="gram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участию </w:t>
            </w:r>
            <w:proofErr w:type="gramStart"/>
            <w:r w:rsidRPr="005A5E9E">
              <w:rPr>
                <w:rFonts w:ascii="Times New Roman" w:hAnsi="Times New Roman" w:cs="Times New Roman"/>
                <w:sz w:val="24"/>
                <w:szCs w:val="24"/>
              </w:rPr>
              <w:t>в</w:t>
            </w:r>
            <w:proofErr w:type="gram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предлагаемой</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деятельности</w:t>
            </w:r>
          </w:p>
        </w:tc>
        <w:tc>
          <w:tcPr>
            <w:tcW w:w="3402" w:type="dxa"/>
            <w:tcBorders>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Адаптировать сценарии</w:t>
            </w:r>
          </w:p>
          <w:p w:rsidR="005A5E9E" w:rsidRPr="005A5E9E" w:rsidRDefault="005A5E9E" w:rsidP="005A5E9E">
            <w:pPr>
              <w:pStyle w:val="a6"/>
              <w:jc w:val="both"/>
              <w:rPr>
                <w:rFonts w:ascii="Times New Roman" w:hAnsi="Times New Roman" w:cs="Times New Roman"/>
                <w:sz w:val="24"/>
                <w:szCs w:val="24"/>
              </w:rPr>
            </w:pPr>
            <w:proofErr w:type="gramStart"/>
            <w:r w:rsidRPr="005A5E9E">
              <w:rPr>
                <w:rFonts w:ascii="Times New Roman" w:hAnsi="Times New Roman" w:cs="Times New Roman"/>
                <w:sz w:val="24"/>
                <w:szCs w:val="24"/>
              </w:rPr>
              <w:t>дел для своего отряда (с</w:t>
            </w:r>
            <w:proofErr w:type="gram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учётом </w:t>
            </w:r>
            <w:proofErr w:type="gramStart"/>
            <w:r w:rsidRPr="005A5E9E">
              <w:rPr>
                <w:rFonts w:ascii="Times New Roman" w:hAnsi="Times New Roman" w:cs="Times New Roman"/>
                <w:sz w:val="24"/>
                <w:szCs w:val="24"/>
              </w:rPr>
              <w:t>регионального</w:t>
            </w:r>
            <w:proofErr w:type="gram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компонента 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индивидуальных</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особенностей детей)</w:t>
            </w:r>
          </w:p>
        </w:tc>
        <w:tc>
          <w:tcPr>
            <w:tcW w:w="3140" w:type="dxa"/>
            <w:vMerge/>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cantSplit/>
        </w:trPr>
        <w:tc>
          <w:tcPr>
            <w:tcW w:w="3546" w:type="dxa"/>
            <w:tcBorders>
              <w:left w:val="single" w:sz="8" w:space="0" w:color="auto"/>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Способы и приёмы</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проведения с детьми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анализа дня, дела,</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ситуации</w:t>
            </w:r>
          </w:p>
        </w:tc>
        <w:tc>
          <w:tcPr>
            <w:tcW w:w="3402" w:type="dxa"/>
            <w:tcBorders>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Проводить</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педагогический анализ</w:t>
            </w:r>
          </w:p>
        </w:tc>
        <w:tc>
          <w:tcPr>
            <w:tcW w:w="3140" w:type="dxa"/>
            <w:vMerge/>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cantSplit/>
          <w:trHeight w:val="44"/>
        </w:trPr>
        <w:tc>
          <w:tcPr>
            <w:tcW w:w="3546" w:type="dxa"/>
            <w:tcBorders>
              <w:left w:val="single" w:sz="8" w:space="0" w:color="auto"/>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Особенности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взаимодействия </w:t>
            </w:r>
            <w:proofErr w:type="gramStart"/>
            <w:r w:rsidRPr="005A5E9E">
              <w:rPr>
                <w:rFonts w:ascii="Times New Roman" w:hAnsi="Times New Roman" w:cs="Times New Roman"/>
                <w:sz w:val="24"/>
                <w:szCs w:val="24"/>
              </w:rPr>
              <w:t>с</w:t>
            </w:r>
            <w:proofErr w:type="gram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родителями детей</w:t>
            </w:r>
          </w:p>
        </w:tc>
        <w:tc>
          <w:tcPr>
            <w:tcW w:w="3402" w:type="dxa"/>
            <w:tcBorders>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Составлять сценарии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дел</w:t>
            </w:r>
          </w:p>
        </w:tc>
        <w:tc>
          <w:tcPr>
            <w:tcW w:w="3140" w:type="dxa"/>
            <w:vMerge/>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cantSplit/>
        </w:trPr>
        <w:tc>
          <w:tcPr>
            <w:tcW w:w="3546" w:type="dxa"/>
            <w:tcBorders>
              <w:left w:val="single" w:sz="8" w:space="0" w:color="auto"/>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Особенности работы </w:t>
            </w:r>
            <w:proofErr w:type="gramStart"/>
            <w:r w:rsidRPr="005A5E9E">
              <w:rPr>
                <w:rFonts w:ascii="Times New Roman" w:hAnsi="Times New Roman" w:cs="Times New Roman"/>
                <w:sz w:val="24"/>
                <w:szCs w:val="24"/>
              </w:rPr>
              <w:t>с</w:t>
            </w:r>
            <w:proofErr w:type="gram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Государственными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символами РФ,</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символикой лагеря 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отряда</w:t>
            </w:r>
          </w:p>
        </w:tc>
        <w:tc>
          <w:tcPr>
            <w:tcW w:w="3402" w:type="dxa"/>
            <w:tcBorders>
              <w:bottom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Оперативно решать</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возникающие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педагогические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ситуации</w:t>
            </w:r>
          </w:p>
        </w:tc>
        <w:tc>
          <w:tcPr>
            <w:tcW w:w="3140" w:type="dxa"/>
            <w:vMerge/>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5A5E9E">
        <w:trPr>
          <w:trHeight w:val="526"/>
        </w:trPr>
        <w:tc>
          <w:tcPr>
            <w:tcW w:w="3546"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402"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14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bl>
    <w:p w:rsidR="005A5E9E" w:rsidRPr="005A5E9E" w:rsidRDefault="005A5E9E" w:rsidP="005A5E9E">
      <w:pPr>
        <w:pStyle w:val="a6"/>
        <w:ind w:firstLine="708"/>
        <w:jc w:val="both"/>
        <w:rPr>
          <w:rFonts w:ascii="Times New Roman" w:hAnsi="Times New Roman" w:cs="Times New Roman"/>
          <w:b/>
          <w:sz w:val="24"/>
          <w:szCs w:val="24"/>
        </w:rPr>
      </w:pPr>
      <w:r w:rsidRPr="005A5E9E">
        <w:rPr>
          <w:rFonts w:ascii="Times New Roman" w:hAnsi="Times New Roman" w:cs="Times New Roman"/>
          <w:b/>
          <w:sz w:val="24"/>
          <w:szCs w:val="24"/>
        </w:rPr>
        <w:t>Образовательное направление информационно-методического обеспечения программы:</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w:t>
      </w:r>
      <w:r w:rsidRPr="005A5E9E">
        <w:rPr>
          <w:rFonts w:ascii="Times New Roman" w:hAnsi="Times New Roman" w:cs="Times New Roman"/>
          <w:sz w:val="24"/>
          <w:szCs w:val="24"/>
        </w:rPr>
        <w:lastRenderedPageBreak/>
        <w:t>смены. Важной частью является единое понимание педагогами смысловой составляющей смены, их готовность к реализации смены на качественном уровне.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Во время подготовки к реализации программы смены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w:t>
      </w:r>
      <w:proofErr w:type="spellStart"/>
      <w:r w:rsidRPr="005A5E9E">
        <w:rPr>
          <w:rFonts w:ascii="Times New Roman" w:hAnsi="Times New Roman" w:cs="Times New Roman"/>
          <w:sz w:val="24"/>
          <w:szCs w:val="24"/>
        </w:rPr>
        <w:t>сюрпризок</w:t>
      </w:r>
      <w:proofErr w:type="spellEnd"/>
      <w:r w:rsidRPr="005A5E9E">
        <w:rPr>
          <w:rFonts w:ascii="Times New Roman" w:hAnsi="Times New Roman" w:cs="Times New Roman"/>
          <w:sz w:val="24"/>
          <w:szCs w:val="24"/>
        </w:rPr>
        <w:t xml:space="preserve">» и оформлению отрядных уголков, различные </w:t>
      </w:r>
      <w:proofErr w:type="spellStart"/>
      <w:r w:rsidRPr="005A5E9E">
        <w:rPr>
          <w:rFonts w:ascii="Times New Roman" w:hAnsi="Times New Roman" w:cs="Times New Roman"/>
          <w:sz w:val="24"/>
          <w:szCs w:val="24"/>
        </w:rPr>
        <w:t>игропрактикумы</w:t>
      </w:r>
      <w:proofErr w:type="spellEnd"/>
      <w:r w:rsidRPr="005A5E9E">
        <w:rPr>
          <w:rFonts w:ascii="Times New Roman" w:hAnsi="Times New Roman" w:cs="Times New Roman"/>
          <w:sz w:val="24"/>
          <w:szCs w:val="24"/>
        </w:rPr>
        <w:t>, огоньки и другие дела и занятия с педагогическим коллективом.</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Ежедневно на протяжении смены для педагогов проводятся планёрки по анализу дня, деятельности в дне и планированию предстоящей деятельности.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По итогам организационного периода смены важен анализ адаптации,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На протяжении смены происходит сопровождение педагогов по реализации программы в форме консультаций и занятий по заявленным темам.</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ind w:firstLine="708"/>
        <w:jc w:val="both"/>
        <w:rPr>
          <w:rFonts w:ascii="Times New Roman" w:hAnsi="Times New Roman" w:cs="Times New Roman"/>
          <w:b/>
          <w:sz w:val="24"/>
          <w:szCs w:val="24"/>
        </w:rPr>
      </w:pPr>
      <w:r w:rsidRPr="005A5E9E">
        <w:rPr>
          <w:rFonts w:ascii="Times New Roman" w:hAnsi="Times New Roman" w:cs="Times New Roman"/>
          <w:b/>
          <w:sz w:val="24"/>
          <w:szCs w:val="24"/>
        </w:rPr>
        <w:t>Информационное направление информационно-методического обеспечения программы:</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Портфолио программы, </w:t>
      </w:r>
      <w:proofErr w:type="gramStart"/>
      <w:r w:rsidRPr="005A5E9E">
        <w:rPr>
          <w:rFonts w:ascii="Times New Roman" w:hAnsi="Times New Roman" w:cs="Times New Roman"/>
          <w:sz w:val="24"/>
          <w:szCs w:val="24"/>
        </w:rPr>
        <w:t>включающее</w:t>
      </w:r>
      <w:proofErr w:type="gramEnd"/>
      <w:r w:rsidRPr="005A5E9E">
        <w:rPr>
          <w:rFonts w:ascii="Times New Roman" w:hAnsi="Times New Roman" w:cs="Times New Roman"/>
          <w:sz w:val="24"/>
          <w:szCs w:val="24"/>
        </w:rPr>
        <w:t xml:space="preserve"> утверждённый текст программы, пояснительные записки к сменам, сценарии или план-конспекты ключевых дел смен, систему диагностики.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Информационные стенды для детей и педагогов с основной информацией по смене.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Электронная методическая библиотека программы с необходимыми материалами и литературой</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ab/>
      </w:r>
    </w:p>
    <w:p w:rsidR="005A5E9E" w:rsidRPr="005A5E9E" w:rsidRDefault="005A5E9E" w:rsidP="005A5E9E">
      <w:pPr>
        <w:pStyle w:val="a6"/>
        <w:ind w:firstLine="708"/>
        <w:jc w:val="both"/>
        <w:rPr>
          <w:rFonts w:ascii="Times New Roman" w:hAnsi="Times New Roman" w:cs="Times New Roman"/>
          <w:b/>
          <w:sz w:val="24"/>
          <w:szCs w:val="24"/>
        </w:rPr>
      </w:pPr>
      <w:r w:rsidRPr="005A5E9E">
        <w:rPr>
          <w:rFonts w:ascii="Times New Roman" w:hAnsi="Times New Roman" w:cs="Times New Roman"/>
          <w:b/>
          <w:sz w:val="24"/>
          <w:szCs w:val="24"/>
        </w:rPr>
        <w:t>Ресурсное обеспечение программы</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ind w:firstLine="708"/>
        <w:jc w:val="both"/>
        <w:rPr>
          <w:rFonts w:ascii="Times New Roman" w:hAnsi="Times New Roman" w:cs="Times New Roman"/>
          <w:b/>
          <w:sz w:val="24"/>
          <w:szCs w:val="24"/>
        </w:rPr>
      </w:pPr>
      <w:r w:rsidRPr="005A5E9E">
        <w:rPr>
          <w:rFonts w:ascii="Times New Roman" w:hAnsi="Times New Roman" w:cs="Times New Roman"/>
          <w:b/>
          <w:sz w:val="24"/>
          <w:szCs w:val="24"/>
        </w:rPr>
        <w:t>Для реализации программы лагерь оснащен следующим образом:</w:t>
      </w:r>
    </w:p>
    <w:tbl>
      <w:tblPr>
        <w:tblW w:w="0" w:type="auto"/>
        <w:tblInd w:w="140" w:type="dxa"/>
        <w:tblLayout w:type="fixed"/>
        <w:tblCellMar>
          <w:left w:w="0" w:type="dxa"/>
          <w:right w:w="0" w:type="dxa"/>
        </w:tblCellMar>
        <w:tblLook w:val="04A0" w:firstRow="1" w:lastRow="0" w:firstColumn="1" w:lastColumn="0" w:noHBand="0" w:noVBand="1"/>
      </w:tblPr>
      <w:tblGrid>
        <w:gridCol w:w="2160"/>
        <w:gridCol w:w="1860"/>
        <w:gridCol w:w="520"/>
        <w:gridCol w:w="1800"/>
        <w:gridCol w:w="560"/>
        <w:gridCol w:w="480"/>
        <w:gridCol w:w="2000"/>
        <w:gridCol w:w="120"/>
      </w:tblGrid>
      <w:tr w:rsidR="005A5E9E" w:rsidRPr="005A5E9E" w:rsidTr="00312DC0">
        <w:trPr>
          <w:trHeight w:val="322"/>
        </w:trPr>
        <w:tc>
          <w:tcPr>
            <w:tcW w:w="216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340" w:type="dxa"/>
            <w:gridSpan w:val="7"/>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5"/>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Помещения,</w:t>
            </w: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помещения для отрядной деятельности с возможностью</w:t>
            </w: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4"/>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площадки</w:t>
            </w: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размещения и оформления отрядных уголков и стендов</w:t>
            </w: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7"/>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4"/>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помещения для </w:t>
            </w:r>
            <w:proofErr w:type="spellStart"/>
            <w:r w:rsidRPr="005A5E9E">
              <w:rPr>
                <w:rFonts w:ascii="Times New Roman" w:hAnsi="Times New Roman" w:cs="Times New Roman"/>
                <w:sz w:val="24"/>
                <w:szCs w:val="24"/>
              </w:rPr>
              <w:t>общелагерных</w:t>
            </w:r>
            <w:proofErr w:type="spellEnd"/>
            <w:r w:rsidRPr="005A5E9E">
              <w:rPr>
                <w:rFonts w:ascii="Times New Roman" w:hAnsi="Times New Roman" w:cs="Times New Roman"/>
                <w:sz w:val="24"/>
                <w:szCs w:val="24"/>
              </w:rPr>
              <w:t xml:space="preserve"> дел с местами для сидения</w:t>
            </w: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2"/>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 без них (актовый и гимнастический залы)</w:t>
            </w: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7"/>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4"/>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открытые   площадки   с   возможностью   проведения</w:t>
            </w: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4"/>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bottom w:val="single" w:sz="4"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отрядных дел</w:t>
            </w:r>
          </w:p>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1007"/>
        </w:trPr>
        <w:tc>
          <w:tcPr>
            <w:tcW w:w="2160" w:type="dxa"/>
            <w:vMerge w:val="restart"/>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top w:val="single" w:sz="4" w:space="0" w:color="auto"/>
              <w:bottom w:val="single" w:sz="4"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кабинет   для    проведения педагогических</w:t>
            </w:r>
            <w:r w:rsidRPr="005A5E9E">
              <w:rPr>
                <w:rFonts w:ascii="Times New Roman" w:hAnsi="Times New Roman" w:cs="Times New Roman"/>
                <w:sz w:val="24"/>
                <w:szCs w:val="24"/>
              </w:rPr>
              <w:tab/>
              <w:t>совещаний,</w:t>
            </w:r>
            <w:r w:rsidRPr="005A5E9E">
              <w:rPr>
                <w:rFonts w:ascii="Times New Roman" w:hAnsi="Times New Roman" w:cs="Times New Roman"/>
                <w:sz w:val="24"/>
                <w:szCs w:val="24"/>
              </w:rPr>
              <w:tab/>
              <w:t>сборов, размещения актуальной информации и плана на день для вожатых и</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других педагогов</w:t>
            </w:r>
          </w:p>
          <w:p w:rsidR="005A5E9E" w:rsidRPr="005A5E9E" w:rsidRDefault="005A5E9E" w:rsidP="005A5E9E">
            <w:pPr>
              <w:pStyle w:val="a6"/>
              <w:jc w:val="both"/>
              <w:rPr>
                <w:rFonts w:ascii="Times New Roman" w:hAnsi="Times New Roman" w:cs="Times New Roman"/>
                <w:sz w:val="24"/>
                <w:szCs w:val="24"/>
              </w:rPr>
            </w:pPr>
          </w:p>
        </w:tc>
        <w:tc>
          <w:tcPr>
            <w:tcW w:w="120" w:type="dxa"/>
            <w:vMerge w:val="restart"/>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785"/>
        </w:trPr>
        <w:tc>
          <w:tcPr>
            <w:tcW w:w="2160" w:type="dxa"/>
            <w:vMerge/>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top w:val="single" w:sz="4" w:space="0" w:color="auto"/>
              <w:bottom w:val="single" w:sz="4"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столовая   со  всем  необходимым оборудованием (МАОУ СОШ № 44)</w:t>
            </w:r>
            <w:r w:rsidRPr="005A5E9E">
              <w:rPr>
                <w:rFonts w:ascii="Times New Roman" w:hAnsi="Times New Roman" w:cs="Times New Roman"/>
                <w:sz w:val="24"/>
                <w:szCs w:val="24"/>
              </w:rPr>
              <w:tab/>
            </w:r>
            <w:r w:rsidRPr="005A5E9E">
              <w:rPr>
                <w:rFonts w:ascii="Times New Roman" w:hAnsi="Times New Roman" w:cs="Times New Roman"/>
                <w:sz w:val="24"/>
                <w:szCs w:val="24"/>
              </w:rPr>
              <w:tab/>
            </w:r>
            <w:r w:rsidRPr="005A5E9E">
              <w:rPr>
                <w:rFonts w:ascii="Times New Roman" w:hAnsi="Times New Roman" w:cs="Times New Roman"/>
                <w:sz w:val="24"/>
                <w:szCs w:val="24"/>
              </w:rPr>
              <w:tab/>
            </w:r>
            <w:r w:rsidRPr="005A5E9E">
              <w:rPr>
                <w:rFonts w:ascii="Times New Roman" w:hAnsi="Times New Roman" w:cs="Times New Roman"/>
                <w:sz w:val="24"/>
                <w:szCs w:val="24"/>
              </w:rPr>
              <w:tab/>
            </w:r>
          </w:p>
          <w:p w:rsidR="005A5E9E" w:rsidRPr="005A5E9E" w:rsidRDefault="005A5E9E" w:rsidP="005A5E9E">
            <w:pPr>
              <w:pStyle w:val="a6"/>
              <w:jc w:val="both"/>
              <w:rPr>
                <w:rFonts w:ascii="Times New Roman" w:hAnsi="Times New Roman" w:cs="Times New Roman"/>
                <w:sz w:val="24"/>
                <w:szCs w:val="24"/>
              </w:rPr>
            </w:pPr>
          </w:p>
        </w:tc>
        <w:tc>
          <w:tcPr>
            <w:tcW w:w="120" w:type="dxa"/>
            <w:vMerge/>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97"/>
        </w:trPr>
        <w:tc>
          <w:tcPr>
            <w:tcW w:w="2160" w:type="dxa"/>
            <w:vMerge/>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top w:val="single" w:sz="4"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помещения для личной гигиены (туалеты)</w:t>
            </w:r>
          </w:p>
        </w:tc>
        <w:tc>
          <w:tcPr>
            <w:tcW w:w="120" w:type="dxa"/>
            <w:vMerge/>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57"/>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Оборудование</w:t>
            </w: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аппаратура для </w:t>
            </w:r>
            <w:proofErr w:type="spellStart"/>
            <w:r w:rsidRPr="005A5E9E">
              <w:rPr>
                <w:rFonts w:ascii="Times New Roman" w:hAnsi="Times New Roman" w:cs="Times New Roman"/>
                <w:sz w:val="24"/>
                <w:szCs w:val="24"/>
              </w:rPr>
              <w:t>общелагерных</w:t>
            </w:r>
            <w:proofErr w:type="spellEnd"/>
            <w:r w:rsidRPr="005A5E9E">
              <w:rPr>
                <w:rFonts w:ascii="Times New Roman" w:hAnsi="Times New Roman" w:cs="Times New Roman"/>
                <w:sz w:val="24"/>
                <w:szCs w:val="24"/>
              </w:rPr>
              <w:t xml:space="preserve"> и отрядных мероприятий:</w:t>
            </w: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4"/>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 инвентарь</w:t>
            </w: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колонки, микрофоны, проектор и  экран,  </w:t>
            </w: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2"/>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рабочие  ноутбуки, флаг РФ</w:t>
            </w: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2"/>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86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5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80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56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48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200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8"/>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5220" w:type="dxa"/>
            <w:gridSpan w:val="5"/>
            <w:tcBorders>
              <w:bottom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2000"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4"/>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5220" w:type="dxa"/>
            <w:gridSpan w:val="5"/>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парты, стулья, скамейки</w:t>
            </w:r>
          </w:p>
        </w:tc>
        <w:tc>
          <w:tcPr>
            <w:tcW w:w="200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7"/>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6"/>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спортивный    и    игровой    инвентарь,    </w:t>
            </w:r>
            <w:proofErr w:type="gramStart"/>
            <w:r w:rsidRPr="005A5E9E">
              <w:rPr>
                <w:rFonts w:ascii="Times New Roman" w:hAnsi="Times New Roman" w:cs="Times New Roman"/>
                <w:sz w:val="24"/>
                <w:szCs w:val="24"/>
              </w:rPr>
              <w:t>канцелярские</w:t>
            </w:r>
            <w:proofErr w:type="gramEnd"/>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2"/>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4180" w:type="dxa"/>
            <w:gridSpan w:val="3"/>
            <w:shd w:val="clear" w:color="auto" w:fill="auto"/>
            <w:vAlign w:val="bottom"/>
          </w:tcPr>
          <w:p w:rsidR="005A5E9E" w:rsidRPr="005A5E9E" w:rsidRDefault="005A5E9E" w:rsidP="005A5E9E">
            <w:pPr>
              <w:pStyle w:val="a6"/>
              <w:jc w:val="both"/>
              <w:rPr>
                <w:rFonts w:ascii="Times New Roman" w:hAnsi="Times New Roman" w:cs="Times New Roman"/>
                <w:w w:val="99"/>
                <w:sz w:val="24"/>
                <w:szCs w:val="24"/>
              </w:rPr>
            </w:pPr>
            <w:r w:rsidRPr="005A5E9E">
              <w:rPr>
                <w:rFonts w:ascii="Times New Roman" w:hAnsi="Times New Roman" w:cs="Times New Roman"/>
                <w:w w:val="99"/>
                <w:sz w:val="24"/>
                <w:szCs w:val="24"/>
              </w:rPr>
              <w:t>принадлежности на каждый отряд</w:t>
            </w:r>
          </w:p>
        </w:tc>
        <w:tc>
          <w:tcPr>
            <w:tcW w:w="56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48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200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7"/>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4"/>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7220" w:type="dxa"/>
            <w:gridSpan w:val="6"/>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аппаратура для работы педагогов: рабочие компьютеры,</w:t>
            </w: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2"/>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2380" w:type="dxa"/>
            <w:gridSpan w:val="2"/>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принтер, </w:t>
            </w:r>
            <w:proofErr w:type="spellStart"/>
            <w:r w:rsidRPr="005A5E9E">
              <w:rPr>
                <w:rFonts w:ascii="Times New Roman" w:hAnsi="Times New Roman" w:cs="Times New Roman"/>
                <w:sz w:val="24"/>
                <w:szCs w:val="24"/>
              </w:rPr>
              <w:t>флешки</w:t>
            </w:r>
            <w:proofErr w:type="spellEnd"/>
          </w:p>
        </w:tc>
        <w:tc>
          <w:tcPr>
            <w:tcW w:w="180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56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48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200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7"/>
        </w:trPr>
        <w:tc>
          <w:tcPr>
            <w:tcW w:w="2160"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5220" w:type="dxa"/>
            <w:gridSpan w:val="5"/>
            <w:tcBorders>
              <w:bottom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2000"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6"/>
        </w:trPr>
        <w:tc>
          <w:tcPr>
            <w:tcW w:w="216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Другое</w:t>
            </w:r>
          </w:p>
        </w:tc>
        <w:tc>
          <w:tcPr>
            <w:tcW w:w="5220" w:type="dxa"/>
            <w:gridSpan w:val="5"/>
            <w:shd w:val="clear" w:color="auto" w:fill="auto"/>
            <w:vAlign w:val="bottom"/>
          </w:tcPr>
          <w:p w:rsidR="005A5E9E" w:rsidRPr="005A5E9E" w:rsidRDefault="005A5E9E" w:rsidP="005A5E9E">
            <w:pPr>
              <w:pStyle w:val="a6"/>
              <w:jc w:val="both"/>
              <w:rPr>
                <w:rFonts w:ascii="Times New Roman" w:hAnsi="Times New Roman" w:cs="Times New Roman"/>
                <w:w w:val="99"/>
                <w:sz w:val="24"/>
                <w:szCs w:val="24"/>
              </w:rPr>
            </w:pPr>
            <w:r w:rsidRPr="005A5E9E">
              <w:rPr>
                <w:rFonts w:ascii="Times New Roman" w:hAnsi="Times New Roman" w:cs="Times New Roman"/>
                <w:w w:val="99"/>
                <w:sz w:val="24"/>
                <w:szCs w:val="24"/>
              </w:rPr>
              <w:t>при необходимости – костюмы, декорации</w:t>
            </w:r>
          </w:p>
        </w:tc>
        <w:tc>
          <w:tcPr>
            <w:tcW w:w="2000"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7"/>
        </w:trPr>
        <w:tc>
          <w:tcPr>
            <w:tcW w:w="2160"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860" w:type="dxa"/>
            <w:tcBorders>
              <w:bottom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520" w:type="dxa"/>
            <w:tcBorders>
              <w:bottom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800" w:type="dxa"/>
            <w:tcBorders>
              <w:bottom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560" w:type="dxa"/>
            <w:tcBorders>
              <w:bottom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480" w:type="dxa"/>
            <w:tcBorders>
              <w:bottom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2000"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20" w:type="dxa"/>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bl>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w:t>
      </w:r>
      <w:r>
        <w:rPr>
          <w:rFonts w:ascii="Times New Roman" w:hAnsi="Times New Roman" w:cs="Times New Roman"/>
          <w:sz w:val="24"/>
          <w:szCs w:val="24"/>
        </w:rPr>
        <w:tab/>
      </w:r>
      <w:r w:rsidRPr="005A5E9E">
        <w:rPr>
          <w:rFonts w:ascii="Times New Roman" w:hAnsi="Times New Roman" w:cs="Times New Roman"/>
          <w:sz w:val="24"/>
          <w:szCs w:val="24"/>
        </w:rPr>
        <w:t xml:space="preserve">В ходе реализации Программы допускается её изменение и корректировка. </w:t>
      </w:r>
      <w:proofErr w:type="gramStart"/>
      <w:r w:rsidRPr="005A5E9E">
        <w:rPr>
          <w:rFonts w:ascii="Times New Roman" w:hAnsi="Times New Roman" w:cs="Times New Roman"/>
          <w:sz w:val="24"/>
          <w:szCs w:val="24"/>
        </w:rPr>
        <w:t>Особая</w:t>
      </w:r>
      <w:proofErr w:type="gramEnd"/>
      <w:r w:rsidRPr="005A5E9E">
        <w:rPr>
          <w:rFonts w:ascii="Times New Roman" w:hAnsi="Times New Roman" w:cs="Times New Roman"/>
          <w:sz w:val="24"/>
          <w:szCs w:val="24"/>
        </w:rPr>
        <w:t xml:space="preserve"> подготовки детей к участию в Программе не требуется.</w:t>
      </w:r>
    </w:p>
    <w:p w:rsidR="005A5E9E" w:rsidRPr="003D67EC" w:rsidRDefault="005A5E9E" w:rsidP="003D67EC">
      <w:pPr>
        <w:pStyle w:val="1"/>
        <w:rPr>
          <w:rFonts w:ascii="Times New Roman" w:hAnsi="Times New Roman" w:cs="Times New Roman"/>
          <w:color w:val="auto"/>
        </w:rPr>
      </w:pPr>
      <w:bookmarkStart w:id="19" w:name="_Toc198556482"/>
      <w:r w:rsidRPr="003D67EC">
        <w:rPr>
          <w:rFonts w:ascii="Times New Roman" w:hAnsi="Times New Roman" w:cs="Times New Roman"/>
          <w:color w:val="auto"/>
        </w:rPr>
        <w:t>Система диагностики результатов</w:t>
      </w:r>
      <w:bookmarkEnd w:id="19"/>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w:t>
      </w:r>
      <w:r>
        <w:rPr>
          <w:rFonts w:ascii="Times New Roman" w:hAnsi="Times New Roman" w:cs="Times New Roman"/>
          <w:sz w:val="24"/>
          <w:szCs w:val="24"/>
        </w:rPr>
        <w:tab/>
      </w:r>
      <w:r w:rsidRPr="005A5E9E">
        <w:rPr>
          <w:rFonts w:ascii="Times New Roman" w:hAnsi="Times New Roman" w:cs="Times New Roman"/>
          <w:sz w:val="24"/>
          <w:szCs w:val="24"/>
        </w:rP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b/>
          <w:sz w:val="24"/>
          <w:szCs w:val="24"/>
        </w:rPr>
      </w:pPr>
      <w:r w:rsidRPr="005A5E9E">
        <w:rPr>
          <w:rFonts w:ascii="Times New Roman" w:hAnsi="Times New Roman" w:cs="Times New Roman"/>
          <w:b/>
          <w:i/>
          <w:iCs/>
          <w:sz w:val="24"/>
          <w:szCs w:val="24"/>
        </w:rPr>
        <w:t xml:space="preserve">    </w:t>
      </w:r>
      <w:r w:rsidRPr="005A5E9E">
        <w:rPr>
          <w:rFonts w:ascii="Times New Roman" w:hAnsi="Times New Roman" w:cs="Times New Roman"/>
          <w:b/>
          <w:i/>
          <w:iCs/>
          <w:sz w:val="24"/>
          <w:szCs w:val="24"/>
        </w:rPr>
        <w:tab/>
      </w:r>
      <w:r w:rsidRPr="005A5E9E">
        <w:rPr>
          <w:rFonts w:ascii="Times New Roman" w:hAnsi="Times New Roman" w:cs="Times New Roman"/>
          <w:b/>
          <w:sz w:val="24"/>
          <w:szCs w:val="24"/>
        </w:rPr>
        <w:t>Индикаторами диагностики программы являются:</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eastAsia="Symbol" w:hAnsi="Times New Roman" w:cs="Times New Roman"/>
          <w:sz w:val="24"/>
          <w:szCs w:val="24"/>
        </w:rPr>
      </w:pPr>
      <w:r w:rsidRPr="005A5E9E">
        <w:rPr>
          <w:rFonts w:ascii="Times New Roman" w:hAnsi="Times New Roman" w:cs="Times New Roman"/>
          <w:sz w:val="24"/>
          <w:szCs w:val="24"/>
        </w:rPr>
        <w:t xml:space="preserve">    - проявление ценностного отношения к </w:t>
      </w:r>
      <w:r w:rsidRPr="005A5E9E">
        <w:rPr>
          <w:rFonts w:ascii="Times New Roman" w:hAnsi="Times New Roman" w:cs="Times New Roman"/>
          <w:i/>
          <w:sz w:val="24"/>
          <w:szCs w:val="24"/>
        </w:rPr>
        <w:t>Родине и Государственным символам РФ, семье, команде, природе, познанию, здоровью</w:t>
      </w:r>
      <w:r w:rsidRPr="005A5E9E">
        <w:rPr>
          <w:rFonts w:ascii="Times New Roman" w:hAnsi="Times New Roman" w:cs="Times New Roman"/>
          <w:sz w:val="24"/>
          <w:szCs w:val="24"/>
        </w:rPr>
        <w:t>;</w:t>
      </w:r>
    </w:p>
    <w:p w:rsidR="005A5E9E" w:rsidRPr="005A5E9E" w:rsidRDefault="005A5E9E" w:rsidP="005A5E9E">
      <w:pPr>
        <w:pStyle w:val="a6"/>
        <w:jc w:val="both"/>
        <w:rPr>
          <w:rFonts w:ascii="Times New Roman" w:eastAsia="Symbol" w:hAnsi="Times New Roman" w:cs="Times New Roman"/>
          <w:sz w:val="24"/>
          <w:szCs w:val="24"/>
        </w:rPr>
      </w:pPr>
      <w:r w:rsidRPr="005A5E9E">
        <w:rPr>
          <w:rFonts w:ascii="Times New Roman" w:hAnsi="Times New Roman" w:cs="Times New Roman"/>
          <w:sz w:val="24"/>
          <w:szCs w:val="24"/>
        </w:rPr>
        <w:t xml:space="preserve">    - проявление ребёнком интереса к предлагаемой деятельности;</w:t>
      </w:r>
    </w:p>
    <w:p w:rsidR="005A5E9E" w:rsidRPr="005A5E9E" w:rsidRDefault="005A5E9E" w:rsidP="005A5E9E">
      <w:pPr>
        <w:pStyle w:val="a6"/>
        <w:jc w:val="both"/>
        <w:rPr>
          <w:rFonts w:ascii="Times New Roman" w:eastAsia="Symbol" w:hAnsi="Times New Roman" w:cs="Times New Roman"/>
          <w:sz w:val="24"/>
          <w:szCs w:val="24"/>
        </w:rPr>
      </w:pPr>
      <w:r w:rsidRPr="005A5E9E">
        <w:rPr>
          <w:rFonts w:ascii="Times New Roman" w:hAnsi="Times New Roman" w:cs="Times New Roman"/>
          <w:sz w:val="24"/>
          <w:szCs w:val="24"/>
        </w:rPr>
        <w:t xml:space="preserve">    - приобретение ребёнком знаний и социального опыта;</w:t>
      </w:r>
    </w:p>
    <w:p w:rsidR="005A5E9E" w:rsidRPr="005A5E9E" w:rsidRDefault="005A5E9E" w:rsidP="005A5E9E">
      <w:pPr>
        <w:pStyle w:val="a6"/>
        <w:jc w:val="both"/>
        <w:rPr>
          <w:rFonts w:ascii="Times New Roman" w:eastAsia="Symbol" w:hAnsi="Times New Roman" w:cs="Times New Roman"/>
          <w:sz w:val="24"/>
          <w:szCs w:val="24"/>
        </w:rPr>
      </w:pPr>
      <w:r w:rsidRPr="005A5E9E">
        <w:rPr>
          <w:rFonts w:ascii="Times New Roman" w:hAnsi="Times New Roman" w:cs="Times New Roman"/>
          <w:sz w:val="24"/>
          <w:szCs w:val="24"/>
        </w:rPr>
        <w:t xml:space="preserve">    - положительное эмоциональное состояние детей;</w:t>
      </w:r>
    </w:p>
    <w:p w:rsidR="005A5E9E" w:rsidRPr="005A5E9E" w:rsidRDefault="005A5E9E" w:rsidP="005A5E9E">
      <w:pPr>
        <w:pStyle w:val="a6"/>
        <w:jc w:val="both"/>
        <w:rPr>
          <w:rFonts w:ascii="Times New Roman" w:eastAsia="Symbol" w:hAnsi="Times New Roman" w:cs="Times New Roman"/>
          <w:sz w:val="24"/>
          <w:szCs w:val="24"/>
        </w:rPr>
      </w:pPr>
      <w:r w:rsidRPr="005A5E9E">
        <w:rPr>
          <w:rFonts w:ascii="Times New Roman" w:hAnsi="Times New Roman" w:cs="Times New Roman"/>
          <w:sz w:val="24"/>
          <w:szCs w:val="24"/>
        </w:rPr>
        <w:t xml:space="preserve">    - позитивное взаимодействие в команде, коллективе.</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w:t>
      </w:r>
      <w:r>
        <w:rPr>
          <w:rFonts w:ascii="Times New Roman" w:hAnsi="Times New Roman" w:cs="Times New Roman"/>
          <w:sz w:val="24"/>
          <w:szCs w:val="24"/>
        </w:rPr>
        <w:tab/>
      </w:r>
      <w:r w:rsidRPr="005A5E9E">
        <w:rPr>
          <w:rFonts w:ascii="Times New Roman" w:hAnsi="Times New Roman" w:cs="Times New Roman"/>
          <w:sz w:val="24"/>
          <w:szCs w:val="24"/>
        </w:rP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rsidR="005A5E9E" w:rsidRPr="005A5E9E" w:rsidRDefault="005A5E9E" w:rsidP="005A5E9E">
      <w:pPr>
        <w:pStyle w:val="a6"/>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085"/>
        <w:gridCol w:w="7335"/>
      </w:tblGrid>
      <w:tr w:rsidR="005A5E9E" w:rsidRPr="005A5E9E" w:rsidTr="00312DC0">
        <w:tc>
          <w:tcPr>
            <w:tcW w:w="3085" w:type="dxa"/>
            <w:tcBorders>
              <w:top w:val="single" w:sz="8" w:space="0" w:color="auto"/>
              <w:left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u w:val="single"/>
              </w:rPr>
            </w:pPr>
            <w:r w:rsidRPr="005A5E9E">
              <w:rPr>
                <w:rFonts w:ascii="Times New Roman" w:hAnsi="Times New Roman" w:cs="Times New Roman"/>
                <w:sz w:val="24"/>
                <w:szCs w:val="24"/>
              </w:rPr>
              <w:t>Индикатор</w:t>
            </w:r>
          </w:p>
        </w:tc>
        <w:tc>
          <w:tcPr>
            <w:tcW w:w="7336" w:type="dxa"/>
            <w:tcBorders>
              <w:top w:val="single" w:sz="8" w:space="0" w:color="auto"/>
              <w:right w:val="single" w:sz="8" w:space="0" w:color="auto"/>
            </w:tcBorders>
            <w:shd w:val="clear" w:color="auto" w:fill="auto"/>
          </w:tcPr>
          <w:p w:rsidR="005A5E9E" w:rsidRPr="005A5E9E" w:rsidRDefault="005A5E9E" w:rsidP="005A5E9E">
            <w:pPr>
              <w:pStyle w:val="a6"/>
              <w:jc w:val="both"/>
              <w:rPr>
                <w:rFonts w:ascii="Times New Roman" w:hAnsi="Times New Roman" w:cs="Times New Roman"/>
                <w:sz w:val="24"/>
                <w:szCs w:val="24"/>
                <w:u w:val="single"/>
              </w:rPr>
            </w:pPr>
            <w:r w:rsidRPr="005A5E9E">
              <w:rPr>
                <w:rFonts w:ascii="Times New Roman" w:hAnsi="Times New Roman" w:cs="Times New Roman"/>
                <w:sz w:val="24"/>
                <w:szCs w:val="24"/>
              </w:rPr>
              <w:t>Название и описание методов игровой диагностики</w:t>
            </w:r>
          </w:p>
        </w:tc>
      </w:tr>
      <w:tr w:rsidR="005A5E9E" w:rsidRPr="005A5E9E" w:rsidTr="00312DC0">
        <w:tc>
          <w:tcPr>
            <w:tcW w:w="3085" w:type="dxa"/>
            <w:vMerge w:val="restart"/>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Проявление социально значимых качеств ребёнка и его ценностное отношение к Родине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 Государственным символам РФ, семье,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команде, природе, познанию, здоровью</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«Персонаж»</w:t>
            </w:r>
            <w:r w:rsidRPr="005A5E9E">
              <w:rPr>
                <w:rFonts w:ascii="Times New Roman" w:hAnsi="Times New Roman" w:cs="Times New Roman"/>
                <w:sz w:val="24"/>
                <w:szCs w:val="24"/>
              </w:rPr>
              <w:tab/>
            </w:r>
            <w:r w:rsidRPr="005A5E9E">
              <w:rPr>
                <w:rFonts w:ascii="Times New Roman" w:hAnsi="Times New Roman" w:cs="Times New Roman"/>
                <w:sz w:val="24"/>
                <w:szCs w:val="24"/>
              </w:rPr>
              <w:tab/>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ab/>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Предлагается   выбрать себе персонажа</w:t>
            </w:r>
            <w:r w:rsidRPr="005A5E9E">
              <w:rPr>
                <w:rFonts w:ascii="Times New Roman" w:hAnsi="Times New Roman" w:cs="Times New Roman"/>
                <w:sz w:val="24"/>
                <w:szCs w:val="24"/>
              </w:rPr>
              <w:tab/>
            </w:r>
            <w:proofErr w:type="gramStart"/>
            <w:r w:rsidRPr="005A5E9E">
              <w:rPr>
                <w:rFonts w:ascii="Times New Roman" w:hAnsi="Times New Roman" w:cs="Times New Roman"/>
                <w:sz w:val="24"/>
                <w:szCs w:val="24"/>
              </w:rPr>
              <w:t>из</w:t>
            </w:r>
            <w:proofErr w:type="gram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w:t>
            </w:r>
            <w:r w:rsidRPr="005A5E9E">
              <w:rPr>
                <w:rFonts w:ascii="Times New Roman" w:hAnsi="Times New Roman" w:cs="Times New Roman"/>
                <w:sz w:val="24"/>
                <w:szCs w:val="24"/>
              </w:rPr>
              <w:tab/>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ab/>
            </w:r>
          </w:p>
        </w:tc>
      </w:tr>
      <w:tr w:rsidR="005A5E9E" w:rsidRPr="005A5E9E" w:rsidTr="00312DC0">
        <w:tc>
          <w:tcPr>
            <w:tcW w:w="3085" w:type="dxa"/>
            <w:vMerge/>
          </w:tcPr>
          <w:p w:rsidR="005A5E9E" w:rsidRPr="005A5E9E" w:rsidRDefault="005A5E9E" w:rsidP="005A5E9E">
            <w:pPr>
              <w:pStyle w:val="a6"/>
              <w:jc w:val="both"/>
              <w:rPr>
                <w:rFonts w:ascii="Times New Roman" w:hAnsi="Times New Roman" w:cs="Times New Roman"/>
                <w:sz w:val="24"/>
                <w:szCs w:val="24"/>
                <w:u w:val="single"/>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«Цветик-</w:t>
            </w:r>
            <w:proofErr w:type="spellStart"/>
            <w:r w:rsidRPr="005A5E9E">
              <w:rPr>
                <w:rFonts w:ascii="Times New Roman" w:hAnsi="Times New Roman" w:cs="Times New Roman"/>
                <w:sz w:val="24"/>
                <w:szCs w:val="24"/>
              </w:rPr>
              <w:t>семицветик</w:t>
            </w:r>
            <w:proofErr w:type="spellEnd"/>
            <w:r w:rsidRPr="005A5E9E">
              <w:rPr>
                <w:rFonts w:ascii="Times New Roman" w:hAnsi="Times New Roman" w:cs="Times New Roman"/>
                <w:sz w:val="24"/>
                <w:szCs w:val="24"/>
              </w:rPr>
              <w:t>»</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Ребятам предлагается нарисовать цветик-</w:t>
            </w:r>
            <w:proofErr w:type="spellStart"/>
            <w:r w:rsidRPr="005A5E9E">
              <w:rPr>
                <w:rFonts w:ascii="Times New Roman" w:hAnsi="Times New Roman" w:cs="Times New Roman"/>
                <w:sz w:val="24"/>
                <w:szCs w:val="24"/>
              </w:rPr>
              <w:t>семицветик</w:t>
            </w:r>
            <w:proofErr w:type="spellEnd"/>
            <w:r w:rsidRPr="005A5E9E">
              <w:rPr>
                <w:rFonts w:ascii="Times New Roman" w:hAnsi="Times New Roman" w:cs="Times New Roman"/>
                <w:sz w:val="24"/>
                <w:szCs w:val="24"/>
              </w:rPr>
              <w:t xml:space="preserve">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 и </w:t>
            </w:r>
            <w:r w:rsidRPr="005A5E9E">
              <w:rPr>
                <w:rFonts w:ascii="Times New Roman" w:hAnsi="Times New Roman" w:cs="Times New Roman"/>
                <w:sz w:val="24"/>
                <w:szCs w:val="24"/>
              </w:rPr>
              <w:lastRenderedPageBreak/>
              <w:t>близких, для</w:t>
            </w:r>
            <w:r w:rsidRPr="005A5E9E">
              <w:rPr>
                <w:rFonts w:ascii="Times New Roman" w:hAnsi="Times New Roman" w:cs="Times New Roman"/>
                <w:sz w:val="24"/>
                <w:szCs w:val="24"/>
              </w:rPr>
              <w:tab/>
              <w:t>своих друзей/одноклассников/отряда, для малой родины, для страны, для всего народа, мира. Анализируя перечень</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пожеланий, можно определить направленность личности ребёнка.</w:t>
            </w:r>
            <w:r w:rsidRPr="005A5E9E">
              <w:rPr>
                <w:rFonts w:ascii="Times New Roman" w:hAnsi="Times New Roman" w:cs="Times New Roman"/>
                <w:sz w:val="24"/>
                <w:szCs w:val="24"/>
              </w:rPr>
              <w:tab/>
            </w:r>
            <w:r w:rsidRPr="005A5E9E">
              <w:rPr>
                <w:rFonts w:ascii="Times New Roman" w:hAnsi="Times New Roman" w:cs="Times New Roman"/>
                <w:sz w:val="24"/>
                <w:szCs w:val="24"/>
              </w:rPr>
              <w:tab/>
            </w:r>
            <w:r w:rsidRPr="005A5E9E">
              <w:rPr>
                <w:rFonts w:ascii="Times New Roman" w:hAnsi="Times New Roman" w:cs="Times New Roman"/>
                <w:sz w:val="24"/>
                <w:szCs w:val="24"/>
              </w:rPr>
              <w:tab/>
            </w:r>
            <w:r w:rsidRPr="005A5E9E">
              <w:rPr>
                <w:rFonts w:ascii="Times New Roman" w:hAnsi="Times New Roman" w:cs="Times New Roman"/>
                <w:sz w:val="24"/>
                <w:szCs w:val="24"/>
              </w:rPr>
              <w:tab/>
            </w:r>
          </w:p>
        </w:tc>
      </w:tr>
      <w:tr w:rsidR="005A5E9E" w:rsidRPr="005A5E9E" w:rsidTr="00312DC0">
        <w:tc>
          <w:tcPr>
            <w:tcW w:w="3085" w:type="dxa"/>
            <w:vMerge/>
          </w:tcPr>
          <w:p w:rsidR="005A5E9E" w:rsidRPr="005A5E9E" w:rsidRDefault="005A5E9E" w:rsidP="005A5E9E">
            <w:pPr>
              <w:pStyle w:val="a6"/>
              <w:jc w:val="both"/>
              <w:rPr>
                <w:rFonts w:ascii="Times New Roman" w:hAnsi="Times New Roman" w:cs="Times New Roman"/>
                <w:sz w:val="24"/>
                <w:szCs w:val="24"/>
                <w:u w:val="single"/>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«Одна картинка – два ответа»</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 «не согласен». После того, как ребята выбрали ответ,</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педагог просить пояснить, почему они выбрали ту или иную позицию.</w:t>
            </w:r>
            <w:r w:rsidRPr="005A5E9E">
              <w:rPr>
                <w:rFonts w:ascii="Times New Roman" w:hAnsi="Times New Roman" w:cs="Times New Roman"/>
                <w:sz w:val="24"/>
                <w:szCs w:val="24"/>
              </w:rPr>
              <w:tab/>
            </w:r>
          </w:p>
        </w:tc>
      </w:tr>
      <w:tr w:rsidR="005A5E9E" w:rsidRPr="005A5E9E" w:rsidTr="00312DC0">
        <w:tc>
          <w:tcPr>
            <w:tcW w:w="3085" w:type="dxa"/>
            <w:vMerge w:val="restart"/>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Проявление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ребёнком интереса </w:t>
            </w:r>
            <w:proofErr w:type="gramStart"/>
            <w:r w:rsidRPr="005A5E9E">
              <w:rPr>
                <w:rFonts w:ascii="Times New Roman" w:hAnsi="Times New Roman" w:cs="Times New Roman"/>
                <w:sz w:val="24"/>
                <w:szCs w:val="24"/>
              </w:rPr>
              <w:t>к</w:t>
            </w:r>
            <w:proofErr w:type="gramEnd"/>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предлагаемой деятельности</w:t>
            </w:r>
          </w:p>
          <w:p w:rsidR="005A5E9E" w:rsidRPr="005A5E9E" w:rsidRDefault="005A5E9E" w:rsidP="005A5E9E">
            <w:pPr>
              <w:pStyle w:val="a6"/>
              <w:jc w:val="both"/>
              <w:rPr>
                <w:rFonts w:ascii="Times New Roman" w:hAnsi="Times New Roman" w:cs="Times New Roman"/>
                <w:sz w:val="24"/>
                <w:szCs w:val="24"/>
                <w:u w:val="single"/>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«Если бы я был волшебником»</w:t>
            </w:r>
            <w:r w:rsidRPr="005A5E9E">
              <w:rPr>
                <w:rFonts w:ascii="Times New Roman" w:hAnsi="Times New Roman" w:cs="Times New Roman"/>
                <w:sz w:val="24"/>
                <w:szCs w:val="24"/>
              </w:rPr>
              <w:tab/>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ab/>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предлагается сыграть в игру «Если бы я был волшебником», и подумать, какой день или какие события смены они бы хотели</w:t>
            </w:r>
            <w:r w:rsidRPr="005A5E9E">
              <w:rPr>
                <w:rFonts w:ascii="Times New Roman" w:hAnsi="Times New Roman" w:cs="Times New Roman"/>
                <w:sz w:val="24"/>
                <w:szCs w:val="24"/>
              </w:rPr>
              <w:tab/>
              <w:t xml:space="preserve"> прожить ещё раз (вернуться назад и узнать больше).</w:t>
            </w:r>
            <w:r w:rsidRPr="005A5E9E">
              <w:rPr>
                <w:rFonts w:ascii="Times New Roman" w:hAnsi="Times New Roman" w:cs="Times New Roman"/>
                <w:sz w:val="24"/>
                <w:szCs w:val="24"/>
              </w:rPr>
              <w:tab/>
            </w:r>
            <w:r w:rsidRPr="005A5E9E">
              <w:rPr>
                <w:rFonts w:ascii="Times New Roman" w:hAnsi="Times New Roman" w:cs="Times New Roman"/>
                <w:sz w:val="24"/>
                <w:szCs w:val="24"/>
              </w:rPr>
              <w:tab/>
            </w:r>
          </w:p>
        </w:tc>
      </w:tr>
      <w:tr w:rsidR="005A5E9E" w:rsidRPr="005A5E9E" w:rsidTr="00312DC0">
        <w:tc>
          <w:tcPr>
            <w:tcW w:w="3085" w:type="dxa"/>
            <w:vMerge/>
          </w:tcPr>
          <w:p w:rsidR="005A5E9E" w:rsidRPr="005A5E9E" w:rsidRDefault="005A5E9E" w:rsidP="005A5E9E">
            <w:pPr>
              <w:pStyle w:val="a6"/>
              <w:jc w:val="both"/>
              <w:rPr>
                <w:rFonts w:ascii="Times New Roman" w:hAnsi="Times New Roman" w:cs="Times New Roman"/>
                <w:sz w:val="24"/>
                <w:szCs w:val="24"/>
                <w:u w:val="single"/>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«Интересный вагон»</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ab/>
            </w:r>
            <w:r w:rsidRPr="005A5E9E">
              <w:rPr>
                <w:rFonts w:ascii="Times New Roman" w:hAnsi="Times New Roman" w:cs="Times New Roman"/>
                <w:sz w:val="24"/>
                <w:szCs w:val="24"/>
              </w:rPr>
              <w:tab/>
            </w:r>
            <w:r w:rsidRPr="005A5E9E">
              <w:rPr>
                <w:rFonts w:ascii="Times New Roman" w:hAnsi="Times New Roman" w:cs="Times New Roman"/>
                <w:sz w:val="24"/>
                <w:szCs w:val="24"/>
              </w:rPr>
              <w:tab/>
            </w:r>
            <w:r w:rsidRPr="005A5E9E">
              <w:rPr>
                <w:rFonts w:ascii="Times New Roman" w:hAnsi="Times New Roman" w:cs="Times New Roman"/>
                <w:sz w:val="24"/>
                <w:szCs w:val="24"/>
              </w:rPr>
              <w:tab/>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w:t>
            </w:r>
            <w:r w:rsidRPr="005A5E9E">
              <w:rPr>
                <w:rFonts w:ascii="Times New Roman" w:hAnsi="Times New Roman" w:cs="Times New Roman"/>
                <w:sz w:val="24"/>
                <w:szCs w:val="24"/>
              </w:rPr>
              <w:tab/>
              <w:t>игры и другие яркие, эмоциональные или содержательные события смены.</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Таким </w:t>
            </w:r>
            <w:proofErr w:type="gramStart"/>
            <w:r w:rsidRPr="005A5E9E">
              <w:rPr>
                <w:rFonts w:ascii="Times New Roman" w:hAnsi="Times New Roman" w:cs="Times New Roman"/>
                <w:sz w:val="24"/>
                <w:szCs w:val="24"/>
              </w:rPr>
              <w:t>образом</w:t>
            </w:r>
            <w:proofErr w:type="gramEnd"/>
            <w:r w:rsidRPr="005A5E9E">
              <w:rPr>
                <w:rFonts w:ascii="Times New Roman" w:hAnsi="Times New Roman" w:cs="Times New Roman"/>
                <w:sz w:val="24"/>
                <w:szCs w:val="24"/>
              </w:rPr>
              <w:t xml:space="preserve">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w:t>
            </w:r>
            <w:r w:rsidRPr="005A5E9E">
              <w:rPr>
                <w:rFonts w:ascii="Times New Roman" w:hAnsi="Times New Roman" w:cs="Times New Roman"/>
                <w:sz w:val="24"/>
                <w:szCs w:val="24"/>
              </w:rPr>
              <w:tab/>
            </w:r>
          </w:p>
        </w:tc>
      </w:tr>
      <w:tr w:rsidR="005A5E9E" w:rsidRPr="005A5E9E" w:rsidTr="00312DC0">
        <w:trPr>
          <w:trHeight w:val="3299"/>
        </w:trPr>
        <w:tc>
          <w:tcPr>
            <w:tcW w:w="3085" w:type="dxa"/>
            <w:vMerge/>
          </w:tcPr>
          <w:p w:rsidR="005A5E9E" w:rsidRPr="005A5E9E" w:rsidRDefault="005A5E9E" w:rsidP="005A5E9E">
            <w:pPr>
              <w:pStyle w:val="a6"/>
              <w:jc w:val="both"/>
              <w:rPr>
                <w:rFonts w:ascii="Times New Roman" w:hAnsi="Times New Roman" w:cs="Times New Roman"/>
                <w:sz w:val="24"/>
                <w:szCs w:val="24"/>
                <w:u w:val="single"/>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«Живая анкета»</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предлагается ряд вопросов/утверждений (они могут быть как серьёзные, так и шуточные, с подвохом), на которые можно будет ответить по-разному:</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1 вариант: все, кто согласен, хлопают, кто не согласен – топают;</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2 вариант: встают несколько ребят, и каждый из них представляет какой-то определенный ответ на вопрос. Их задача – сосчитать, сколько раз им хлопнули по ладошке. Задача ребят в зале – подбежать и «дать пять» тому человеку, с ответом которого он согласен.</w:t>
            </w:r>
          </w:p>
        </w:tc>
      </w:tr>
      <w:tr w:rsidR="005A5E9E" w:rsidRPr="005A5E9E" w:rsidTr="00312DC0">
        <w:trPr>
          <w:trHeight w:val="803"/>
        </w:trPr>
        <w:tc>
          <w:tcPr>
            <w:tcW w:w="3085" w:type="dxa"/>
            <w:vMerge w:val="restart"/>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Полученные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ребёнком знания</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 социальный опыт</w:t>
            </w:r>
          </w:p>
          <w:p w:rsidR="005A5E9E" w:rsidRPr="005A5E9E" w:rsidRDefault="005A5E9E" w:rsidP="005A5E9E">
            <w:pPr>
              <w:pStyle w:val="a6"/>
              <w:jc w:val="both"/>
              <w:rPr>
                <w:rFonts w:ascii="Times New Roman" w:hAnsi="Times New Roman" w:cs="Times New Roman"/>
                <w:sz w:val="24"/>
                <w:szCs w:val="24"/>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«Чудо-дерево»</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предлагается создать «чудо-дерево» по итогам прожитого дня. Цвет листьев нужно выбрать в соответствии с теми новыми знаниями, которые они получили.</w:t>
            </w:r>
          </w:p>
          <w:tbl>
            <w:tblPr>
              <w:tblpPr w:leftFromText="180" w:rightFromText="180" w:vertAnchor="text" w:horzAnchor="page" w:tblpX="865" w:tblpY="474"/>
              <w:tblOverlap w:val="never"/>
              <w:tblW w:w="0" w:type="auto"/>
              <w:tblCellMar>
                <w:left w:w="0" w:type="dxa"/>
                <w:right w:w="0" w:type="dxa"/>
              </w:tblCellMar>
              <w:tblLook w:val="04A0" w:firstRow="1" w:lastRow="0" w:firstColumn="1" w:lastColumn="0" w:noHBand="0" w:noVBand="1"/>
            </w:tblPr>
            <w:tblGrid>
              <w:gridCol w:w="1210"/>
              <w:gridCol w:w="1784"/>
              <w:gridCol w:w="3942"/>
            </w:tblGrid>
            <w:tr w:rsidR="005A5E9E" w:rsidRPr="005A5E9E" w:rsidTr="00312DC0">
              <w:trPr>
                <w:trHeight w:val="329"/>
              </w:trPr>
              <w:tc>
                <w:tcPr>
                  <w:tcW w:w="1210" w:type="dxa"/>
                  <w:tcBorders>
                    <w:top w:val="single" w:sz="8" w:space="0" w:color="auto"/>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top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Знания</w:t>
                  </w:r>
                </w:p>
              </w:tc>
              <w:tc>
                <w:tcPr>
                  <w:tcW w:w="3942" w:type="dxa"/>
                  <w:tcBorders>
                    <w:top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Опыт</w:t>
                  </w:r>
                </w:p>
              </w:tc>
            </w:tr>
            <w:tr w:rsidR="005A5E9E" w:rsidRPr="005A5E9E" w:rsidTr="00312DC0">
              <w:trPr>
                <w:trHeight w:val="242"/>
              </w:trPr>
              <w:tc>
                <w:tcPr>
                  <w:tcW w:w="1210"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942"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4"/>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Листья</w:t>
                  </w: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«Получил новые</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«Научился чему-то</w:t>
                  </w:r>
                </w:p>
              </w:tc>
            </w:tr>
            <w:tr w:rsidR="005A5E9E" w:rsidRPr="005A5E9E" w:rsidTr="00312DC0">
              <w:trPr>
                <w:trHeight w:val="322"/>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зелёного</w:t>
                  </w: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знания, узнал </w:t>
                  </w:r>
                  <w:proofErr w:type="gramStart"/>
                  <w:r w:rsidRPr="005A5E9E">
                    <w:rPr>
                      <w:rFonts w:ascii="Times New Roman" w:hAnsi="Times New Roman" w:cs="Times New Roman"/>
                      <w:sz w:val="24"/>
                      <w:szCs w:val="24"/>
                    </w:rPr>
                    <w:t>для</w:t>
                  </w:r>
                  <w:proofErr w:type="gramEnd"/>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новому»</w:t>
                  </w:r>
                </w:p>
              </w:tc>
            </w:tr>
            <w:tr w:rsidR="005A5E9E" w:rsidRPr="005A5E9E" w:rsidTr="00312DC0">
              <w:trPr>
                <w:trHeight w:val="324"/>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цвета</w:t>
                  </w: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себя много</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2"/>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интересного»</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7"/>
              </w:trPr>
              <w:tc>
                <w:tcPr>
                  <w:tcW w:w="1210"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942"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4"/>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Листья</w:t>
                  </w: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«Не вся</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«Что-то я умел</w:t>
                  </w:r>
                </w:p>
              </w:tc>
            </w:tr>
            <w:tr w:rsidR="005A5E9E" w:rsidRPr="005A5E9E" w:rsidTr="00312DC0">
              <w:trPr>
                <w:trHeight w:val="322"/>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жёлтого</w:t>
                  </w: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информация </w:t>
                  </w:r>
                  <w:proofErr w:type="gramStart"/>
                  <w:r w:rsidRPr="005A5E9E">
                    <w:rPr>
                      <w:rFonts w:ascii="Times New Roman" w:hAnsi="Times New Roman" w:cs="Times New Roman"/>
                      <w:sz w:val="24"/>
                      <w:szCs w:val="24"/>
                    </w:rPr>
                    <w:t>для</w:t>
                  </w:r>
                  <w:proofErr w:type="gramEnd"/>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уже раньше»</w:t>
                  </w:r>
                </w:p>
              </w:tc>
            </w:tr>
            <w:tr w:rsidR="005A5E9E" w:rsidRPr="005A5E9E" w:rsidTr="00312DC0">
              <w:trPr>
                <w:trHeight w:val="322"/>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цвета</w:t>
                  </w: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меня была новой»</w:t>
                  </w:r>
                </w:p>
              </w:tc>
              <w:tc>
                <w:tcPr>
                  <w:tcW w:w="3942" w:type="dxa"/>
                  <w:vMerge w:val="restart"/>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«Что-то я</w:t>
                  </w:r>
                </w:p>
              </w:tc>
            </w:tr>
            <w:tr w:rsidR="005A5E9E" w:rsidRPr="005A5E9E" w:rsidTr="00312DC0">
              <w:trPr>
                <w:trHeight w:val="240"/>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942" w:type="dxa"/>
                  <w:vMerge/>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24"/>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«Некоторая</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попробовал сегодня</w:t>
                  </w:r>
                </w:p>
              </w:tc>
            </w:tr>
            <w:tr w:rsidR="005A5E9E" w:rsidRPr="005A5E9E" w:rsidTr="00312DC0">
              <w:trPr>
                <w:trHeight w:val="322"/>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информация </w:t>
                  </w:r>
                  <w:proofErr w:type="gramStart"/>
                  <w:r w:rsidRPr="005A5E9E">
                    <w:rPr>
                      <w:rFonts w:ascii="Times New Roman" w:hAnsi="Times New Roman" w:cs="Times New Roman"/>
                      <w:sz w:val="24"/>
                      <w:szCs w:val="24"/>
                    </w:rPr>
                    <w:t>для</w:t>
                  </w:r>
                  <w:proofErr w:type="gramEnd"/>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впервые»</w:t>
                  </w:r>
                </w:p>
              </w:tc>
            </w:tr>
            <w:tr w:rsidR="005A5E9E" w:rsidRPr="005A5E9E" w:rsidTr="00312DC0">
              <w:trPr>
                <w:trHeight w:val="322"/>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меня была новой»</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7"/>
              </w:trPr>
              <w:tc>
                <w:tcPr>
                  <w:tcW w:w="1210"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942"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305"/>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Листья</w:t>
                  </w: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«Уже всё знал,</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«Всё, что я</w:t>
                  </w:r>
                </w:p>
              </w:tc>
            </w:tr>
            <w:tr w:rsidR="005A5E9E" w:rsidRPr="005A5E9E" w:rsidTr="00312DC0">
              <w:trPr>
                <w:trHeight w:val="322"/>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красного</w:t>
                  </w: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никакой новой</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попробовал сделать</w:t>
                  </w:r>
                </w:p>
              </w:tc>
            </w:tr>
            <w:tr w:rsidR="005A5E9E" w:rsidRPr="005A5E9E" w:rsidTr="00312DC0">
              <w:trPr>
                <w:trHeight w:val="322"/>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цвета</w:t>
                  </w: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информации не</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уже умел»</w:t>
                  </w:r>
                </w:p>
              </w:tc>
            </w:tr>
            <w:tr w:rsidR="005A5E9E" w:rsidRPr="005A5E9E" w:rsidTr="00312DC0">
              <w:trPr>
                <w:trHeight w:val="324"/>
              </w:trPr>
              <w:tc>
                <w:tcPr>
                  <w:tcW w:w="1210" w:type="dxa"/>
                  <w:tcBorders>
                    <w:left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получил»</w:t>
                  </w:r>
                </w:p>
              </w:tc>
              <w:tc>
                <w:tcPr>
                  <w:tcW w:w="3942" w:type="dxa"/>
                  <w:tcBorders>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47"/>
              </w:trPr>
              <w:tc>
                <w:tcPr>
                  <w:tcW w:w="1210" w:type="dxa"/>
                  <w:tcBorders>
                    <w:left w:val="single" w:sz="8" w:space="0" w:color="auto"/>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1784"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c>
                <w:tcPr>
                  <w:tcW w:w="3942" w:type="dxa"/>
                  <w:tcBorders>
                    <w:bottom w:val="single" w:sz="8" w:space="0" w:color="auto"/>
                    <w:right w:val="single" w:sz="8" w:space="0" w:color="auto"/>
                  </w:tcBorders>
                  <w:shd w:val="clear" w:color="auto" w:fill="auto"/>
                  <w:vAlign w:val="bottom"/>
                </w:tcPr>
                <w:p w:rsidR="005A5E9E" w:rsidRPr="005A5E9E" w:rsidRDefault="005A5E9E" w:rsidP="005A5E9E">
                  <w:pPr>
                    <w:pStyle w:val="a6"/>
                    <w:jc w:val="both"/>
                    <w:rPr>
                      <w:rFonts w:ascii="Times New Roman" w:hAnsi="Times New Roman" w:cs="Times New Roman"/>
                      <w:sz w:val="24"/>
                      <w:szCs w:val="24"/>
                    </w:rPr>
                  </w:pPr>
                </w:p>
              </w:tc>
            </w:tr>
          </w:tbl>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431"/>
        </w:trPr>
        <w:tc>
          <w:tcPr>
            <w:tcW w:w="3085" w:type="dxa"/>
            <w:vMerge/>
          </w:tcPr>
          <w:p w:rsidR="005A5E9E" w:rsidRPr="005A5E9E" w:rsidRDefault="005A5E9E" w:rsidP="005A5E9E">
            <w:pPr>
              <w:pStyle w:val="a6"/>
              <w:jc w:val="both"/>
              <w:rPr>
                <w:rFonts w:ascii="Times New Roman" w:hAnsi="Times New Roman" w:cs="Times New Roman"/>
                <w:sz w:val="24"/>
                <w:szCs w:val="24"/>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«Кидаем кубик»</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предлагается бросить кубик и рассказать, что</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он запомнил после того или иного дела, используя то число слов/фраз, какое выпало на кубике.</w:t>
            </w:r>
          </w:p>
        </w:tc>
      </w:tr>
      <w:tr w:rsidR="005A5E9E" w:rsidRPr="005A5E9E" w:rsidTr="00312DC0">
        <w:trPr>
          <w:trHeight w:val="431"/>
        </w:trPr>
        <w:tc>
          <w:tcPr>
            <w:tcW w:w="3085" w:type="dxa"/>
            <w:vMerge/>
          </w:tcPr>
          <w:p w:rsidR="005A5E9E" w:rsidRPr="005A5E9E" w:rsidRDefault="005A5E9E" w:rsidP="005A5E9E">
            <w:pPr>
              <w:pStyle w:val="a6"/>
              <w:jc w:val="both"/>
              <w:rPr>
                <w:rFonts w:ascii="Times New Roman" w:hAnsi="Times New Roman" w:cs="Times New Roman"/>
                <w:sz w:val="24"/>
                <w:szCs w:val="24"/>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«Сто к одному»</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Дети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 как можно точнее вспомнить событие и ответить на вопросы.</w:t>
            </w:r>
          </w:p>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431"/>
        </w:trPr>
        <w:tc>
          <w:tcPr>
            <w:tcW w:w="3085"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Эмоциональное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состояние детей</w:t>
            </w: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«Живая картина»</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предлагается создать «живую картину» под музыку.   Каждый   ребёнок   пробует   изобразить мелодию, как он её чувствует – начинает один, остальные произвольно присоединяются. В итоге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Получается единый движущийся сюжет, где задействованы все ребята.</w:t>
            </w:r>
          </w:p>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431"/>
        </w:trPr>
        <w:tc>
          <w:tcPr>
            <w:tcW w:w="3085" w:type="dxa"/>
          </w:tcPr>
          <w:p w:rsidR="005A5E9E" w:rsidRPr="005A5E9E" w:rsidRDefault="005A5E9E" w:rsidP="005A5E9E">
            <w:pPr>
              <w:pStyle w:val="a6"/>
              <w:jc w:val="both"/>
              <w:rPr>
                <w:rFonts w:ascii="Times New Roman" w:hAnsi="Times New Roman" w:cs="Times New Roman"/>
                <w:sz w:val="24"/>
                <w:szCs w:val="24"/>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«Наш отрядный рецепт»</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Ребятам предлагается создать воображаемое блюдо и каждому внести собственный ингредиент, соответствующий своему эмоциональному состоянию. Ингредиенты могут быть представлены в виде различных картинок, чтобы наглядно продемонстрировать полученный «рецепт дня» (это может быть что-то сладкое, горькое, солёное, острое, приятное и т.д.).</w:t>
            </w:r>
          </w:p>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431"/>
        </w:trPr>
        <w:tc>
          <w:tcPr>
            <w:tcW w:w="3085" w:type="dxa"/>
          </w:tcPr>
          <w:p w:rsidR="005A5E9E" w:rsidRPr="005A5E9E" w:rsidRDefault="005A5E9E" w:rsidP="005A5E9E">
            <w:pPr>
              <w:pStyle w:val="a6"/>
              <w:jc w:val="both"/>
              <w:rPr>
                <w:rFonts w:ascii="Times New Roman" w:hAnsi="Times New Roman" w:cs="Times New Roman"/>
                <w:sz w:val="24"/>
                <w:szCs w:val="24"/>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«Цветной сундук»</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 если они хорошо себя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w:t>
            </w:r>
          </w:p>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1800"/>
        </w:trPr>
        <w:tc>
          <w:tcPr>
            <w:tcW w:w="3085" w:type="dxa"/>
            <w:vMerge w:val="restart"/>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lastRenderedPageBreak/>
              <w:t>Взаимодействие в команде, коллективе</w:t>
            </w: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«Золотая коллекция»</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предлагают каждому взять по три разных медали и вручить их:</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тому, кому хочется сказать спасибо за сегодняшний день;</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тому, кто стал твоим другом и поддержит тебя в любой момент.</w:t>
            </w:r>
          </w:p>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172"/>
        </w:trPr>
        <w:tc>
          <w:tcPr>
            <w:tcW w:w="3085" w:type="dxa"/>
            <w:vMerge/>
          </w:tcPr>
          <w:p w:rsidR="005A5E9E" w:rsidRPr="005A5E9E" w:rsidRDefault="005A5E9E" w:rsidP="005A5E9E">
            <w:pPr>
              <w:pStyle w:val="a6"/>
              <w:jc w:val="both"/>
              <w:rPr>
                <w:rFonts w:ascii="Times New Roman" w:hAnsi="Times New Roman" w:cs="Times New Roman"/>
                <w:sz w:val="24"/>
                <w:szCs w:val="24"/>
              </w:rPr>
            </w:pPr>
          </w:p>
        </w:tc>
        <w:tc>
          <w:tcPr>
            <w:tcW w:w="7336" w:type="dxa"/>
          </w:tcPr>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«Кругосветное путешествие»</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w:t>
            </w:r>
          </w:p>
          <w:p w:rsidR="005A5E9E" w:rsidRPr="005A5E9E" w:rsidRDefault="005A5E9E" w:rsidP="005A5E9E">
            <w:pPr>
              <w:pStyle w:val="a6"/>
              <w:jc w:val="both"/>
              <w:rPr>
                <w:rFonts w:ascii="Times New Roman" w:hAnsi="Times New Roman" w:cs="Times New Roman"/>
                <w:sz w:val="24"/>
                <w:szCs w:val="24"/>
              </w:rPr>
            </w:pPr>
          </w:p>
        </w:tc>
      </w:tr>
      <w:tr w:rsidR="005A5E9E" w:rsidRPr="005A5E9E" w:rsidTr="00312DC0">
        <w:trPr>
          <w:trHeight w:val="2328"/>
        </w:trPr>
        <w:tc>
          <w:tcPr>
            <w:tcW w:w="3085" w:type="dxa"/>
            <w:vMerge/>
          </w:tcPr>
          <w:p w:rsidR="005A5E9E" w:rsidRPr="005A5E9E" w:rsidRDefault="005A5E9E" w:rsidP="005A5E9E">
            <w:pPr>
              <w:pStyle w:val="a6"/>
              <w:jc w:val="both"/>
              <w:rPr>
                <w:rFonts w:ascii="Times New Roman" w:hAnsi="Times New Roman" w:cs="Times New Roman"/>
                <w:sz w:val="24"/>
                <w:szCs w:val="24"/>
              </w:rPr>
            </w:pPr>
          </w:p>
        </w:tc>
        <w:tc>
          <w:tcPr>
            <w:tcW w:w="7336" w:type="dxa"/>
          </w:tcPr>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«Я и моя команда»</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Затем ребята могут поделиться своим выбором места.</w:t>
            </w:r>
          </w:p>
        </w:tc>
      </w:tr>
      <w:tr w:rsidR="005A5E9E" w:rsidRPr="005A5E9E" w:rsidTr="00312DC0">
        <w:trPr>
          <w:trHeight w:val="1602"/>
        </w:trPr>
        <w:tc>
          <w:tcPr>
            <w:tcW w:w="3085" w:type="dxa"/>
            <w:vMerge/>
          </w:tcPr>
          <w:p w:rsidR="005A5E9E" w:rsidRPr="005A5E9E" w:rsidRDefault="005A5E9E" w:rsidP="005A5E9E">
            <w:pPr>
              <w:pStyle w:val="a6"/>
              <w:jc w:val="both"/>
              <w:rPr>
                <w:rFonts w:ascii="Times New Roman" w:hAnsi="Times New Roman" w:cs="Times New Roman"/>
                <w:sz w:val="24"/>
                <w:szCs w:val="24"/>
              </w:rPr>
            </w:pPr>
          </w:p>
        </w:tc>
        <w:tc>
          <w:tcPr>
            <w:tcW w:w="7336" w:type="dxa"/>
          </w:tcPr>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Метод классической социометрии:</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https://lugovskayashkola.ru/zabolevaniya/sotsiometriya-klassa-dlya-mladshih-shkolnikov-obrazets.html</w:t>
            </w:r>
          </w:p>
        </w:tc>
      </w:tr>
    </w:tbl>
    <w:p w:rsidR="005A5E9E" w:rsidRPr="005A5E9E" w:rsidRDefault="005A5E9E" w:rsidP="005A5E9E">
      <w:pPr>
        <w:pStyle w:val="a6"/>
        <w:jc w:val="both"/>
        <w:rPr>
          <w:rFonts w:ascii="Times New Roman" w:hAnsi="Times New Roman" w:cs="Times New Roman"/>
          <w:sz w:val="24"/>
          <w:szCs w:val="24"/>
          <w:u w:val="single"/>
        </w:rPr>
      </w:pPr>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 xml:space="preserve">Оценка реализации программы со стороны </w:t>
      </w:r>
      <w:proofErr w:type="spellStart"/>
      <w:r w:rsidRPr="005A5E9E">
        <w:rPr>
          <w:rFonts w:ascii="Times New Roman" w:hAnsi="Times New Roman" w:cs="Times New Roman"/>
          <w:sz w:val="24"/>
          <w:szCs w:val="24"/>
        </w:rPr>
        <w:t>внеотрядных</w:t>
      </w:r>
      <w:proofErr w:type="spellEnd"/>
      <w:r w:rsidRPr="005A5E9E">
        <w:rPr>
          <w:rFonts w:ascii="Times New Roman" w:hAnsi="Times New Roman" w:cs="Times New Roman"/>
          <w:sz w:val="24"/>
          <w:szCs w:val="24"/>
        </w:rPr>
        <w:t xml:space="preserve"> педагогов/родителей может быть проведена следующим образом:</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w:t>
      </w:r>
      <w:proofErr w:type="spellStart"/>
      <w:r w:rsidRPr="005A5E9E">
        <w:rPr>
          <w:rFonts w:ascii="Times New Roman" w:hAnsi="Times New Roman" w:cs="Times New Roman"/>
          <w:sz w:val="24"/>
          <w:szCs w:val="24"/>
        </w:rPr>
        <w:t>включённость</w:t>
      </w:r>
      <w:proofErr w:type="spellEnd"/>
      <w:r w:rsidRPr="005A5E9E">
        <w:rPr>
          <w:rFonts w:ascii="Times New Roman" w:hAnsi="Times New Roman" w:cs="Times New Roman"/>
          <w:sz w:val="24"/>
          <w:szCs w:val="24"/>
        </w:rPr>
        <w:t xml:space="preserve"> детей в процесс и др.;</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2 вариант – обратная связь о смене в форме анкеты со стороны родителей (законных представителей) детей;</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3 вариант – обратная связь со стороны педагогов-психологов, работающих в смене с детьми, педагогами и родителями.</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Результативность программы обязательно должна быть оценена со стороны детей-участников и педагогов, реализующих программу. Оценка со стороны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5A5E9E" w:rsidRPr="003D67EC" w:rsidRDefault="005A5E9E" w:rsidP="003D67EC">
      <w:pPr>
        <w:pStyle w:val="1"/>
        <w:rPr>
          <w:rStyle w:val="FontStyle39"/>
          <w:rFonts w:ascii="Times New Roman" w:hAnsi="Times New Roman" w:cs="Times New Roman"/>
          <w:b/>
          <w:bCs/>
          <w:color w:val="auto"/>
          <w:sz w:val="28"/>
          <w:szCs w:val="28"/>
        </w:rPr>
      </w:pPr>
      <w:bookmarkStart w:id="20" w:name="_Toc198556483"/>
      <w:r w:rsidRPr="003D67EC">
        <w:rPr>
          <w:rStyle w:val="FontStyle39"/>
          <w:rFonts w:ascii="Times New Roman" w:hAnsi="Times New Roman" w:cs="Times New Roman"/>
          <w:b/>
          <w:bCs/>
          <w:color w:val="auto"/>
          <w:sz w:val="28"/>
          <w:szCs w:val="28"/>
        </w:rPr>
        <w:lastRenderedPageBreak/>
        <w:t>Планируемые результаты</w:t>
      </w:r>
      <w:bookmarkEnd w:id="20"/>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 xml:space="preserve">Личностные результаты: </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реализована мотивация к собственному развитию, участию в собственной деятельности, проявлению социальной инициативы, </w:t>
      </w:r>
      <w:r w:rsidRPr="005A5E9E">
        <w:rPr>
          <w:rFonts w:ascii="Times New Roman" w:hAnsi="Times New Roman" w:cs="Times New Roman"/>
          <w:sz w:val="24"/>
          <w:szCs w:val="24"/>
          <w:shd w:val="clear" w:color="auto" w:fill="FFFFFF"/>
        </w:rPr>
        <w:t>самостоятельности в принятии правильных решений</w:t>
      </w:r>
      <w:r w:rsidRPr="005A5E9E">
        <w:rPr>
          <w:rFonts w:ascii="Times New Roman" w:hAnsi="Times New Roman" w:cs="Times New Roman"/>
          <w:sz w:val="24"/>
          <w:szCs w:val="24"/>
        </w:rPr>
        <w:t>;</w:t>
      </w:r>
    </w:p>
    <w:p w:rsidR="005A5E9E" w:rsidRPr="005A5E9E" w:rsidRDefault="005A5E9E" w:rsidP="005A5E9E">
      <w:pPr>
        <w:pStyle w:val="a6"/>
        <w:jc w:val="both"/>
        <w:rPr>
          <w:rFonts w:ascii="Times New Roman" w:eastAsia="Times New Roman" w:hAnsi="Times New Roman" w:cs="Times New Roman"/>
          <w:sz w:val="24"/>
          <w:szCs w:val="24"/>
          <w:lang w:eastAsia="ru-RU"/>
        </w:rPr>
      </w:pPr>
      <w:r w:rsidRPr="005A5E9E">
        <w:rPr>
          <w:rFonts w:ascii="Times New Roman" w:hAnsi="Times New Roman" w:cs="Times New Roman"/>
          <w:sz w:val="24"/>
          <w:szCs w:val="24"/>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развито желание познавать культуру своего народа, сформировано бережное отношение к ней;</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развиты навыки сотрудничества в разных ситуациях, умения не создавать конфликты и находить выходы из спорных ситуаций.</w:t>
      </w:r>
    </w:p>
    <w:p w:rsidR="005A5E9E" w:rsidRPr="005A5E9E" w:rsidRDefault="005A5E9E" w:rsidP="005A5E9E">
      <w:pPr>
        <w:pStyle w:val="a6"/>
        <w:ind w:firstLine="708"/>
        <w:jc w:val="both"/>
        <w:rPr>
          <w:rFonts w:ascii="Times New Roman" w:hAnsi="Times New Roman" w:cs="Times New Roman"/>
          <w:sz w:val="24"/>
          <w:szCs w:val="24"/>
        </w:rPr>
      </w:pPr>
      <w:proofErr w:type="spellStart"/>
      <w:r w:rsidRPr="005A5E9E">
        <w:rPr>
          <w:rFonts w:ascii="Times New Roman" w:hAnsi="Times New Roman" w:cs="Times New Roman"/>
          <w:sz w:val="24"/>
          <w:szCs w:val="24"/>
        </w:rPr>
        <w:t>Метапредметные</w:t>
      </w:r>
      <w:proofErr w:type="spellEnd"/>
      <w:r w:rsidRPr="005A5E9E">
        <w:rPr>
          <w:rFonts w:ascii="Times New Roman" w:hAnsi="Times New Roman" w:cs="Times New Roman"/>
          <w:sz w:val="24"/>
          <w:szCs w:val="24"/>
        </w:rPr>
        <w:t xml:space="preserve"> результаты: </w:t>
      </w:r>
    </w:p>
    <w:p w:rsidR="005A5E9E" w:rsidRPr="005A5E9E" w:rsidRDefault="005A5E9E" w:rsidP="005A5E9E">
      <w:pPr>
        <w:pStyle w:val="a6"/>
        <w:jc w:val="both"/>
        <w:rPr>
          <w:rFonts w:ascii="Times New Roman" w:eastAsia="Times New Roman" w:hAnsi="Times New Roman" w:cs="Times New Roman"/>
          <w:sz w:val="24"/>
          <w:szCs w:val="24"/>
          <w:lang w:eastAsia="ru-RU"/>
        </w:rPr>
      </w:pPr>
      <w:r w:rsidRPr="005A5E9E">
        <w:rPr>
          <w:rFonts w:ascii="Times New Roman" w:eastAsia="Times New Roman" w:hAnsi="Times New Roman" w:cs="Times New Roman"/>
          <w:sz w:val="24"/>
          <w:szCs w:val="24"/>
          <w:lang w:eastAsia="ru-RU"/>
        </w:rPr>
        <w:t>- развиты навыки командной работы, сплочен детский коллектив путем совместного творчества;</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xml:space="preserve">- развиты коммуникативные, познавательные, творческие способности; </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развито умение работать в коллективе;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развито умение выбора адекватных сре</w:t>
      </w:r>
      <w:proofErr w:type="gramStart"/>
      <w:r w:rsidRPr="005A5E9E">
        <w:rPr>
          <w:rFonts w:ascii="Times New Roman" w:hAnsi="Times New Roman" w:cs="Times New Roman"/>
          <w:sz w:val="24"/>
          <w:szCs w:val="24"/>
        </w:rPr>
        <w:t>дств дл</w:t>
      </w:r>
      <w:proofErr w:type="gramEnd"/>
      <w:r w:rsidRPr="005A5E9E">
        <w:rPr>
          <w:rFonts w:ascii="Times New Roman" w:hAnsi="Times New Roman" w:cs="Times New Roman"/>
          <w:sz w:val="24"/>
          <w:szCs w:val="24"/>
        </w:rPr>
        <w:t xml:space="preserve">я успешного решения элементарных коммуникативных задач; </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развиты познавательные, эмоциональные и волевые сферы;</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развиты умения слушать и слышать старших, сверстников.</w:t>
      </w:r>
    </w:p>
    <w:p w:rsidR="005A5E9E" w:rsidRPr="005A5E9E" w:rsidRDefault="005A5E9E" w:rsidP="005A5E9E">
      <w:pPr>
        <w:pStyle w:val="a6"/>
        <w:ind w:firstLine="708"/>
        <w:jc w:val="both"/>
        <w:rPr>
          <w:rFonts w:ascii="Times New Roman" w:hAnsi="Times New Roman" w:cs="Times New Roman"/>
          <w:sz w:val="24"/>
          <w:szCs w:val="24"/>
        </w:rPr>
      </w:pPr>
      <w:r w:rsidRPr="005A5E9E">
        <w:rPr>
          <w:rFonts w:ascii="Times New Roman" w:hAnsi="Times New Roman" w:cs="Times New Roman"/>
          <w:sz w:val="24"/>
          <w:szCs w:val="24"/>
        </w:rPr>
        <w:t>Предметные результаты:</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расширены  представления о Родине, родном крае;</w:t>
      </w:r>
    </w:p>
    <w:p w:rsidR="005A5E9E" w:rsidRPr="005A5E9E" w:rsidRDefault="005A5E9E" w:rsidP="005A5E9E">
      <w:pPr>
        <w:pStyle w:val="a6"/>
        <w:jc w:val="both"/>
        <w:rPr>
          <w:rFonts w:ascii="Times New Roman" w:hAnsi="Times New Roman" w:cs="Times New Roman"/>
          <w:sz w:val="24"/>
          <w:szCs w:val="24"/>
        </w:rPr>
      </w:pPr>
      <w:r w:rsidRPr="005A5E9E">
        <w:rPr>
          <w:rFonts w:ascii="Times New Roman" w:hAnsi="Times New Roman" w:cs="Times New Roman"/>
          <w:sz w:val="24"/>
          <w:szCs w:val="24"/>
        </w:rPr>
        <w:t>- научены ставить и формулировать проблемы;</w:t>
      </w:r>
    </w:p>
    <w:p w:rsidR="005A5E9E" w:rsidRPr="005A5E9E" w:rsidRDefault="005A5E9E" w:rsidP="005A5E9E">
      <w:pPr>
        <w:pStyle w:val="a6"/>
        <w:jc w:val="both"/>
        <w:rPr>
          <w:rFonts w:ascii="Times New Roman" w:eastAsia="Times New Roman" w:hAnsi="Times New Roman" w:cs="Times New Roman"/>
          <w:sz w:val="24"/>
          <w:szCs w:val="24"/>
          <w:lang w:eastAsia="ru-RU"/>
        </w:rPr>
      </w:pPr>
      <w:r w:rsidRPr="005A5E9E">
        <w:rPr>
          <w:rFonts w:ascii="Times New Roman" w:hAnsi="Times New Roman" w:cs="Times New Roman"/>
          <w:sz w:val="24"/>
          <w:szCs w:val="24"/>
        </w:rPr>
        <w:t>- научены самостоятельно создавать алгоритм деятельности при решении проблем различного характера.</w:t>
      </w:r>
    </w:p>
    <w:p w:rsidR="005A5E9E" w:rsidRPr="003D67EC" w:rsidRDefault="005A5E9E" w:rsidP="003D67EC">
      <w:pPr>
        <w:pStyle w:val="1"/>
        <w:rPr>
          <w:rFonts w:ascii="Times New Roman" w:eastAsia="Times New Roman" w:hAnsi="Times New Roman" w:cs="Times New Roman"/>
          <w:color w:val="auto"/>
          <w:lang w:eastAsia="ru-RU"/>
        </w:rPr>
      </w:pPr>
      <w:bookmarkStart w:id="21" w:name="_Toc198556484"/>
      <w:r w:rsidRPr="003D67EC">
        <w:rPr>
          <w:rFonts w:ascii="Times New Roman" w:eastAsia="Times New Roman" w:hAnsi="Times New Roman" w:cs="Times New Roman"/>
          <w:color w:val="auto"/>
          <w:lang w:eastAsia="ru-RU"/>
        </w:rPr>
        <w:t>Список использованных источников и литературы</w:t>
      </w:r>
      <w:bookmarkEnd w:id="21"/>
    </w:p>
    <w:p w:rsidR="005A5E9E" w:rsidRPr="005A5E9E" w:rsidRDefault="005A5E9E" w:rsidP="005A5E9E">
      <w:pPr>
        <w:pStyle w:val="a6"/>
        <w:jc w:val="both"/>
        <w:rPr>
          <w:rFonts w:ascii="Times New Roman" w:eastAsia="Times New Roman" w:hAnsi="Times New Roman" w:cs="Times New Roman"/>
          <w:sz w:val="24"/>
          <w:szCs w:val="24"/>
          <w:lang w:eastAsia="ru-RU"/>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 xml:space="preserve">Аракелян Ю.А. «Смена маленького роста»: сборник информационно-методических материалов в помощь воспитателю детского лагеря, работающему с детьми 6-11 лет / Ю.А. Аракелян, А.А. </w:t>
      </w:r>
      <w:proofErr w:type="spellStart"/>
      <w:r w:rsidRPr="005A5E9E">
        <w:rPr>
          <w:rFonts w:ascii="Times New Roman" w:hAnsi="Times New Roman" w:cs="Times New Roman"/>
          <w:sz w:val="24"/>
          <w:szCs w:val="24"/>
        </w:rPr>
        <w:t>Зарипова</w:t>
      </w:r>
      <w:proofErr w:type="spellEnd"/>
      <w:r w:rsidRPr="005A5E9E">
        <w:rPr>
          <w:rFonts w:ascii="Times New Roman" w:hAnsi="Times New Roman" w:cs="Times New Roman"/>
          <w:sz w:val="24"/>
          <w:szCs w:val="24"/>
        </w:rPr>
        <w:t xml:space="preserve">, С.И. Кравцова, О.В. </w:t>
      </w:r>
      <w:proofErr w:type="spellStart"/>
      <w:r w:rsidRPr="005A5E9E">
        <w:rPr>
          <w:rFonts w:ascii="Times New Roman" w:hAnsi="Times New Roman" w:cs="Times New Roman"/>
          <w:sz w:val="24"/>
          <w:szCs w:val="24"/>
        </w:rPr>
        <w:t>Шевердина</w:t>
      </w:r>
      <w:proofErr w:type="spellEnd"/>
      <w:r w:rsidRPr="005A5E9E">
        <w:rPr>
          <w:rFonts w:ascii="Times New Roman" w:hAnsi="Times New Roman" w:cs="Times New Roman"/>
          <w:sz w:val="24"/>
          <w:szCs w:val="24"/>
        </w:rPr>
        <w:t>. ФГБОУ ВДЦ «Орлёнок», 2015. – 80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 xml:space="preserve">Афанасьев С.П. «Что делать с детьми в загородном лагере?» / С. Афанасьев, С. </w:t>
      </w:r>
      <w:proofErr w:type="spellStart"/>
      <w:r w:rsidRPr="005A5E9E">
        <w:rPr>
          <w:rFonts w:ascii="Times New Roman" w:hAnsi="Times New Roman" w:cs="Times New Roman"/>
          <w:sz w:val="24"/>
          <w:szCs w:val="24"/>
        </w:rPr>
        <w:t>Коморин</w:t>
      </w:r>
      <w:proofErr w:type="spellEnd"/>
      <w:r w:rsidRPr="005A5E9E">
        <w:rPr>
          <w:rFonts w:ascii="Times New Roman" w:hAnsi="Times New Roman" w:cs="Times New Roman"/>
          <w:sz w:val="24"/>
          <w:szCs w:val="24"/>
        </w:rPr>
        <w:t>, А. Тимонин. – М.: МЦ «Вариант», 2002. – 224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Багапова</w:t>
      </w:r>
      <w:proofErr w:type="spellEnd"/>
      <w:r w:rsidRPr="005A5E9E">
        <w:rPr>
          <w:rFonts w:ascii="Times New Roman" w:hAnsi="Times New Roman" w:cs="Times New Roman"/>
          <w:sz w:val="24"/>
          <w:szCs w:val="24"/>
        </w:rPr>
        <w:t xml:space="preserve"> Л.Д. «Мгновения отличного настроения»: методический сборник игр и упражнений для отрядного педагога / Л.Д. </w:t>
      </w:r>
      <w:proofErr w:type="spellStart"/>
      <w:r w:rsidRPr="005A5E9E">
        <w:rPr>
          <w:rFonts w:ascii="Times New Roman" w:hAnsi="Times New Roman" w:cs="Times New Roman"/>
          <w:sz w:val="24"/>
          <w:szCs w:val="24"/>
        </w:rPr>
        <w:t>Багапова</w:t>
      </w:r>
      <w:proofErr w:type="spellEnd"/>
      <w:r w:rsidRPr="005A5E9E">
        <w:rPr>
          <w:rFonts w:ascii="Times New Roman" w:hAnsi="Times New Roman" w:cs="Times New Roman"/>
          <w:sz w:val="24"/>
          <w:szCs w:val="24"/>
        </w:rPr>
        <w:t xml:space="preserve">, А.А. </w:t>
      </w:r>
      <w:proofErr w:type="spellStart"/>
      <w:r w:rsidRPr="005A5E9E">
        <w:rPr>
          <w:rFonts w:ascii="Times New Roman" w:hAnsi="Times New Roman" w:cs="Times New Roman"/>
          <w:sz w:val="24"/>
          <w:szCs w:val="24"/>
        </w:rPr>
        <w:t>Сайфина</w:t>
      </w:r>
      <w:proofErr w:type="spellEnd"/>
      <w:r w:rsidRPr="005A5E9E">
        <w:rPr>
          <w:rFonts w:ascii="Times New Roman" w:hAnsi="Times New Roman" w:cs="Times New Roman"/>
          <w:sz w:val="24"/>
          <w:szCs w:val="24"/>
        </w:rPr>
        <w:t xml:space="preserve">, Н.А. </w:t>
      </w:r>
      <w:proofErr w:type="spellStart"/>
      <w:r w:rsidRPr="005A5E9E">
        <w:rPr>
          <w:rFonts w:ascii="Times New Roman" w:hAnsi="Times New Roman" w:cs="Times New Roman"/>
          <w:sz w:val="24"/>
          <w:szCs w:val="24"/>
        </w:rPr>
        <w:t>Сакович</w:t>
      </w:r>
      <w:proofErr w:type="spellEnd"/>
      <w:r w:rsidRPr="005A5E9E">
        <w:rPr>
          <w:rFonts w:ascii="Times New Roman" w:hAnsi="Times New Roman" w:cs="Times New Roman"/>
          <w:sz w:val="24"/>
          <w:szCs w:val="24"/>
        </w:rPr>
        <w:t>. ФГБОУ ВДЦ «Орлёнок», 2020. – 40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Беляков Ю.Д. «Методика организации коллективных творческих дел</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игр»: методическое пособие. Издание 2-е, переработанное и дополненное. ФГБОУ ВДЦ «Орлёнок», 2020. – 80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 xml:space="preserve">Васильковская Н.И. «Создай команду!»: методическое пособие / Н.И. Васильковская, А.А. </w:t>
      </w:r>
      <w:proofErr w:type="spellStart"/>
      <w:r w:rsidRPr="005A5E9E">
        <w:rPr>
          <w:rFonts w:ascii="Times New Roman" w:hAnsi="Times New Roman" w:cs="Times New Roman"/>
          <w:sz w:val="24"/>
          <w:szCs w:val="24"/>
        </w:rPr>
        <w:t>Сайфина</w:t>
      </w:r>
      <w:proofErr w:type="spellEnd"/>
      <w:r w:rsidRPr="005A5E9E">
        <w:rPr>
          <w:rFonts w:ascii="Times New Roman" w:hAnsi="Times New Roman" w:cs="Times New Roman"/>
          <w:sz w:val="24"/>
          <w:szCs w:val="24"/>
        </w:rPr>
        <w:t>, Л.Р. Уварова, Ю.С. Шатрова. ФГБОУ ВДЦ «Орлёнок», 2020. – 80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Газман</w:t>
      </w:r>
      <w:proofErr w:type="spellEnd"/>
      <w:r w:rsidRPr="005A5E9E">
        <w:rPr>
          <w:rFonts w:ascii="Times New Roman" w:hAnsi="Times New Roman" w:cs="Times New Roman"/>
          <w:sz w:val="24"/>
          <w:szCs w:val="24"/>
        </w:rPr>
        <w:t xml:space="preserve"> О.С. «Каникулы: игра, воспитание» / Под ред. О.С. </w:t>
      </w:r>
      <w:proofErr w:type="spellStart"/>
      <w:r w:rsidRPr="005A5E9E">
        <w:rPr>
          <w:rFonts w:ascii="Times New Roman" w:hAnsi="Times New Roman" w:cs="Times New Roman"/>
          <w:sz w:val="24"/>
          <w:szCs w:val="24"/>
        </w:rPr>
        <w:t>Газмана</w:t>
      </w:r>
      <w:proofErr w:type="spellEnd"/>
      <w:r w:rsidRPr="005A5E9E">
        <w:rPr>
          <w:rFonts w:ascii="Times New Roman" w:hAnsi="Times New Roman" w:cs="Times New Roman"/>
          <w:sz w:val="24"/>
          <w:szCs w:val="24"/>
        </w:rPr>
        <w:t xml:space="preserve"> </w:t>
      </w:r>
      <w:proofErr w:type="gramStart"/>
      <w:r w:rsidRPr="005A5E9E">
        <w:rPr>
          <w:rFonts w:ascii="Times New Roman" w:hAnsi="Times New Roman" w:cs="Times New Roman"/>
          <w:sz w:val="24"/>
          <w:szCs w:val="24"/>
        </w:rPr>
        <w:t>–М</w:t>
      </w:r>
      <w:proofErr w:type="gramEnd"/>
      <w:r w:rsidRPr="005A5E9E">
        <w:rPr>
          <w:rFonts w:ascii="Times New Roman" w:hAnsi="Times New Roman" w:cs="Times New Roman"/>
          <w:sz w:val="24"/>
          <w:szCs w:val="24"/>
        </w:rPr>
        <w:t>.: Просвещение, 1988 – 160</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Газман</w:t>
      </w:r>
      <w:proofErr w:type="spellEnd"/>
      <w:r w:rsidRPr="005A5E9E">
        <w:rPr>
          <w:rFonts w:ascii="Times New Roman" w:hAnsi="Times New Roman" w:cs="Times New Roman"/>
          <w:sz w:val="24"/>
          <w:szCs w:val="24"/>
        </w:rPr>
        <w:t xml:space="preserve"> О.С. «Педагогика в пионерском лагере: Из опыта работы Всероссийского </w:t>
      </w:r>
      <w:proofErr w:type="gramStart"/>
      <w:r w:rsidRPr="005A5E9E">
        <w:rPr>
          <w:rFonts w:ascii="Times New Roman" w:hAnsi="Times New Roman" w:cs="Times New Roman"/>
          <w:sz w:val="24"/>
          <w:szCs w:val="24"/>
        </w:rPr>
        <w:t>п</w:t>
      </w:r>
      <w:proofErr w:type="gramEnd"/>
      <w:r w:rsidRPr="005A5E9E">
        <w:rPr>
          <w:rFonts w:ascii="Times New Roman" w:hAnsi="Times New Roman" w:cs="Times New Roman"/>
          <w:sz w:val="24"/>
          <w:szCs w:val="24"/>
        </w:rPr>
        <w:t xml:space="preserve">/л «Орлёнок» / О.С. </w:t>
      </w:r>
      <w:proofErr w:type="spellStart"/>
      <w:r w:rsidRPr="005A5E9E">
        <w:rPr>
          <w:rFonts w:ascii="Times New Roman" w:hAnsi="Times New Roman" w:cs="Times New Roman"/>
          <w:sz w:val="24"/>
          <w:szCs w:val="24"/>
        </w:rPr>
        <w:t>Газман</w:t>
      </w:r>
      <w:proofErr w:type="spellEnd"/>
      <w:r w:rsidRPr="005A5E9E">
        <w:rPr>
          <w:rFonts w:ascii="Times New Roman" w:hAnsi="Times New Roman" w:cs="Times New Roman"/>
          <w:sz w:val="24"/>
          <w:szCs w:val="24"/>
        </w:rPr>
        <w:t>, В.Ф. Матвеев. – М.: Педагогика, 1982 – 96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lastRenderedPageBreak/>
        <w:t>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Зубахин</w:t>
      </w:r>
      <w:proofErr w:type="spellEnd"/>
      <w:r w:rsidRPr="005A5E9E">
        <w:rPr>
          <w:rFonts w:ascii="Times New Roman" w:hAnsi="Times New Roman" w:cs="Times New Roman"/>
          <w:sz w:val="24"/>
          <w:szCs w:val="24"/>
        </w:rPr>
        <w:t xml:space="preserve"> А.А. «Откроет целый мир вожатый»: книга отрядного вожатого «Орлёнка» / А.А. </w:t>
      </w:r>
      <w:proofErr w:type="spellStart"/>
      <w:r w:rsidRPr="005A5E9E">
        <w:rPr>
          <w:rFonts w:ascii="Times New Roman" w:hAnsi="Times New Roman" w:cs="Times New Roman"/>
          <w:sz w:val="24"/>
          <w:szCs w:val="24"/>
        </w:rPr>
        <w:t>Зубахин</w:t>
      </w:r>
      <w:proofErr w:type="spellEnd"/>
      <w:r w:rsidRPr="005A5E9E">
        <w:rPr>
          <w:rFonts w:ascii="Times New Roman" w:hAnsi="Times New Roman" w:cs="Times New Roman"/>
          <w:sz w:val="24"/>
          <w:szCs w:val="24"/>
        </w:rPr>
        <w:t>, А.В. Яблокова. ФГБОУ ВДЦ «Орлёнок», 2015. – 336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Зубахин</w:t>
      </w:r>
      <w:proofErr w:type="spellEnd"/>
      <w:r w:rsidRPr="005A5E9E">
        <w:rPr>
          <w:rFonts w:ascii="Times New Roman" w:hAnsi="Times New Roman" w:cs="Times New Roman"/>
          <w:sz w:val="24"/>
          <w:szCs w:val="24"/>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rsidRPr="005A5E9E">
        <w:rPr>
          <w:rFonts w:ascii="Times New Roman" w:hAnsi="Times New Roman" w:cs="Times New Roman"/>
          <w:sz w:val="24"/>
          <w:szCs w:val="24"/>
        </w:rPr>
        <w:t>Зубахин</w:t>
      </w:r>
      <w:proofErr w:type="spellEnd"/>
      <w:r w:rsidRPr="005A5E9E">
        <w:rPr>
          <w:rFonts w:ascii="Times New Roman" w:hAnsi="Times New Roman" w:cs="Times New Roman"/>
          <w:sz w:val="24"/>
          <w:szCs w:val="24"/>
        </w:rPr>
        <w:t>, Т.Л. Хацкевич. Издание 1-е, переработанное. ФГБОУ ВДЦ «Орлёнок», 2012.– 112 с. ил.</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w:t>
      </w:r>
    </w:p>
    <w:p w:rsidR="005A5E9E" w:rsidRPr="005A5E9E" w:rsidRDefault="005A5E9E" w:rsidP="005A5E9E">
      <w:pPr>
        <w:pStyle w:val="a6"/>
        <w:jc w:val="both"/>
        <w:rPr>
          <w:rFonts w:ascii="Times New Roman" w:hAnsi="Times New Roman" w:cs="Times New Roman"/>
          <w:sz w:val="24"/>
          <w:szCs w:val="24"/>
        </w:rPr>
      </w:pPr>
    </w:p>
    <w:p w:rsidR="005A5E9E" w:rsidRDefault="005A5E9E" w:rsidP="005A5E9E">
      <w:pPr>
        <w:pStyle w:val="a6"/>
        <w:numPr>
          <w:ilvl w:val="0"/>
          <w:numId w:val="38"/>
        </w:numPr>
        <w:jc w:val="both"/>
        <w:rPr>
          <w:rFonts w:ascii="Times New Roman" w:hAnsi="Times New Roman" w:cs="Times New Roman"/>
          <w:sz w:val="24"/>
          <w:szCs w:val="24"/>
        </w:rPr>
      </w:pPr>
      <w:proofErr w:type="gramStart"/>
      <w:r w:rsidRPr="005A5E9E">
        <w:rPr>
          <w:rFonts w:ascii="Times New Roman" w:hAnsi="Times New Roman" w:cs="Times New Roman"/>
          <w:sz w:val="24"/>
          <w:szCs w:val="24"/>
        </w:rPr>
        <w:t>Иванов И.П. О сущности воспитательной работы в начальных класса//Педагогика начальной школы:</w:t>
      </w:r>
      <w:proofErr w:type="gramEnd"/>
      <w:r w:rsidRPr="005A5E9E">
        <w:rPr>
          <w:rFonts w:ascii="Times New Roman" w:hAnsi="Times New Roman" w:cs="Times New Roman"/>
          <w:sz w:val="24"/>
          <w:szCs w:val="24"/>
        </w:rPr>
        <w:t xml:space="preserve"> ХХI </w:t>
      </w:r>
      <w:proofErr w:type="spellStart"/>
      <w:r w:rsidRPr="005A5E9E">
        <w:rPr>
          <w:rFonts w:ascii="Times New Roman" w:hAnsi="Times New Roman" w:cs="Times New Roman"/>
          <w:sz w:val="24"/>
          <w:szCs w:val="24"/>
        </w:rPr>
        <w:t>Герценовские</w:t>
      </w:r>
      <w:proofErr w:type="spellEnd"/>
      <w:r w:rsidRPr="005A5E9E">
        <w:rPr>
          <w:rFonts w:ascii="Times New Roman" w:hAnsi="Times New Roman" w:cs="Times New Roman"/>
          <w:sz w:val="24"/>
          <w:szCs w:val="24"/>
        </w:rPr>
        <w:t xml:space="preserve"> чтения. </w:t>
      </w:r>
      <w:proofErr w:type="gramStart"/>
      <w:r w:rsidRPr="005A5E9E">
        <w:rPr>
          <w:rFonts w:ascii="Times New Roman" w:hAnsi="Times New Roman" w:cs="Times New Roman"/>
          <w:sz w:val="24"/>
          <w:szCs w:val="24"/>
        </w:rPr>
        <w:t>–Л</w:t>
      </w:r>
      <w:proofErr w:type="gramEnd"/>
      <w:r w:rsidRPr="005A5E9E">
        <w:rPr>
          <w:rFonts w:ascii="Times New Roman" w:hAnsi="Times New Roman" w:cs="Times New Roman"/>
          <w:sz w:val="24"/>
          <w:szCs w:val="24"/>
        </w:rPr>
        <w:t>.: ЛГПИ им. А. И. Герцена, 1968.</w:t>
      </w:r>
    </w:p>
    <w:p w:rsidR="005A5E9E" w:rsidRDefault="005A5E9E" w:rsidP="005A5E9E">
      <w:pPr>
        <w:pStyle w:val="a4"/>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 xml:space="preserve">Иванченко И.В. «Как рождается </w:t>
      </w:r>
      <w:proofErr w:type="spellStart"/>
      <w:r w:rsidRPr="005A5E9E">
        <w:rPr>
          <w:rFonts w:ascii="Times New Roman" w:hAnsi="Times New Roman" w:cs="Times New Roman"/>
          <w:sz w:val="24"/>
          <w:szCs w:val="24"/>
        </w:rPr>
        <w:t>микрогруппа</w:t>
      </w:r>
      <w:proofErr w:type="spellEnd"/>
      <w:r w:rsidRPr="005A5E9E">
        <w:rPr>
          <w:rFonts w:ascii="Times New Roman" w:hAnsi="Times New Roman" w:cs="Times New Roman"/>
          <w:sz w:val="24"/>
          <w:szCs w:val="24"/>
        </w:rPr>
        <w:t>?»: методическое пособие Издание 2-е, переработанное и дополненное. ФГБОУ ВДЦ «Орлёнок», 2020. – 80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Издание 2-е, дополненное и переработанное. ФГБОУ ВДЦ</w:t>
      </w:r>
    </w:p>
    <w:p w:rsidR="005A5E9E" w:rsidRPr="005A5E9E" w:rsidRDefault="005A5E9E" w:rsidP="005A5E9E">
      <w:pPr>
        <w:pStyle w:val="a6"/>
        <w:ind w:left="720"/>
        <w:jc w:val="both"/>
        <w:rPr>
          <w:rFonts w:ascii="Times New Roman" w:hAnsi="Times New Roman" w:cs="Times New Roman"/>
          <w:sz w:val="24"/>
          <w:szCs w:val="24"/>
        </w:rPr>
      </w:pPr>
      <w:r w:rsidRPr="005A5E9E">
        <w:rPr>
          <w:rFonts w:ascii="Times New Roman" w:hAnsi="Times New Roman" w:cs="Times New Roman"/>
          <w:sz w:val="24"/>
          <w:szCs w:val="24"/>
        </w:rPr>
        <w:t>«Орлёнок», 2015. – 108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Ковалёва А.Г. «Педагогика «Орлёнка» в терминах и понятиях»: уч. пособие-словарь / А.Г. Ковалёва, Е.И. Бойко, С.И. Панченко, И.В. Романец, А.М. Кузнецова. – М: Собеседник, 2005. – 192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Лутошкин</w:t>
      </w:r>
      <w:proofErr w:type="spellEnd"/>
      <w:r w:rsidRPr="005A5E9E">
        <w:rPr>
          <w:rFonts w:ascii="Times New Roman" w:hAnsi="Times New Roman" w:cs="Times New Roman"/>
          <w:sz w:val="24"/>
          <w:szCs w:val="24"/>
        </w:rPr>
        <w:t xml:space="preserve"> А.Н. «Как вести за собой» / А.Н. </w:t>
      </w:r>
      <w:proofErr w:type="spellStart"/>
      <w:r w:rsidRPr="005A5E9E">
        <w:rPr>
          <w:rFonts w:ascii="Times New Roman" w:hAnsi="Times New Roman" w:cs="Times New Roman"/>
          <w:sz w:val="24"/>
          <w:szCs w:val="24"/>
        </w:rPr>
        <w:t>Лутошкин</w:t>
      </w:r>
      <w:proofErr w:type="spellEnd"/>
      <w:r w:rsidRPr="005A5E9E">
        <w:rPr>
          <w:rFonts w:ascii="Times New Roman" w:hAnsi="Times New Roman" w:cs="Times New Roman"/>
          <w:sz w:val="24"/>
          <w:szCs w:val="24"/>
        </w:rPr>
        <w:t>, под ред. Б.З. Вульфова. – М.: Просвещение, 1986 – 208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Можейко О.В. «Организация аналитической работы с детьми в</w:t>
      </w:r>
      <w:r>
        <w:rPr>
          <w:rFonts w:ascii="Times New Roman" w:hAnsi="Times New Roman" w:cs="Times New Roman"/>
          <w:sz w:val="24"/>
          <w:szCs w:val="24"/>
        </w:rPr>
        <w:t xml:space="preserve"> </w:t>
      </w:r>
      <w:r w:rsidRPr="005A5E9E">
        <w:rPr>
          <w:rFonts w:ascii="Times New Roman" w:hAnsi="Times New Roman" w:cs="Times New Roman"/>
          <w:sz w:val="24"/>
          <w:szCs w:val="24"/>
        </w:rPr>
        <w:t>отряде»: методическое пособие. ФГБОУ ВДЦ «Орлёнок», 2017. – 44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Можейко О.В. «Педагогическая диагностика в отрядной работе»: методическое пособие. ФГБОУ ВДЦ «Орлёнок», 2017. – 56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17. Можейко О.В. «Сто незаданных вопросов»: сборник информационно-методических материалов в помощь отрядному воспитателю «Орлёнка». Издание 2-е, переработанное. ФГБОУ ВДЦ «Орлёнок», 2018. – 108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Панченко С.И. «День за днём в жизни вожатого». – М.: Издательский дом «Народное образование», 2008. – 354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Сайфутдинова</w:t>
      </w:r>
      <w:proofErr w:type="spellEnd"/>
      <w:r w:rsidRPr="005A5E9E">
        <w:rPr>
          <w:rFonts w:ascii="Times New Roman" w:hAnsi="Times New Roman" w:cs="Times New Roman"/>
          <w:sz w:val="24"/>
          <w:szCs w:val="24"/>
        </w:rPr>
        <w:t xml:space="preserve">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w:t>
      </w:r>
      <w:r w:rsidRPr="005A5E9E">
        <w:rPr>
          <w:rFonts w:ascii="Times New Roman" w:hAnsi="Times New Roman" w:cs="Times New Roman"/>
          <w:sz w:val="24"/>
          <w:szCs w:val="24"/>
        </w:rPr>
        <w:lastRenderedPageBreak/>
        <w:t xml:space="preserve">степени кандидата педагогических наук/ </w:t>
      </w:r>
      <w:proofErr w:type="spellStart"/>
      <w:r w:rsidRPr="005A5E9E">
        <w:rPr>
          <w:rFonts w:ascii="Times New Roman" w:hAnsi="Times New Roman" w:cs="Times New Roman"/>
          <w:sz w:val="24"/>
          <w:szCs w:val="24"/>
        </w:rPr>
        <w:t>Сайфутдинова</w:t>
      </w:r>
      <w:proofErr w:type="spellEnd"/>
      <w:r w:rsidRPr="005A5E9E">
        <w:rPr>
          <w:rFonts w:ascii="Times New Roman" w:hAnsi="Times New Roman" w:cs="Times New Roman"/>
          <w:sz w:val="24"/>
          <w:szCs w:val="24"/>
        </w:rPr>
        <w:t xml:space="preserve"> Лариса </w:t>
      </w:r>
      <w:proofErr w:type="spellStart"/>
      <w:r w:rsidRPr="005A5E9E">
        <w:rPr>
          <w:rFonts w:ascii="Times New Roman" w:hAnsi="Times New Roman" w:cs="Times New Roman"/>
          <w:sz w:val="24"/>
          <w:szCs w:val="24"/>
        </w:rPr>
        <w:t>Рафиковна</w:t>
      </w:r>
      <w:proofErr w:type="spellEnd"/>
      <w:r w:rsidRPr="005A5E9E">
        <w:rPr>
          <w:rFonts w:ascii="Times New Roman" w:hAnsi="Times New Roman" w:cs="Times New Roman"/>
          <w:sz w:val="24"/>
          <w:szCs w:val="24"/>
        </w:rPr>
        <w:t>; Костромской государственный университет им. Н.А. Некрасова. – Кострома, 2001. – 209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Столярова</w:t>
      </w:r>
      <w:proofErr w:type="spellEnd"/>
      <w:r w:rsidRPr="005A5E9E">
        <w:rPr>
          <w:rFonts w:ascii="Times New Roman" w:hAnsi="Times New Roman" w:cs="Times New Roman"/>
          <w:sz w:val="24"/>
          <w:szCs w:val="24"/>
        </w:rPr>
        <w:t xml:space="preserve"> В.В. «Развитие детской активности и инициативы»: методическое пособие. ФГБОУ ВДЦ «Орлёнок», 2015. – 80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Фришман</w:t>
      </w:r>
      <w:proofErr w:type="spellEnd"/>
      <w:r w:rsidRPr="005A5E9E">
        <w:rPr>
          <w:rFonts w:ascii="Times New Roman" w:hAnsi="Times New Roman" w:cs="Times New Roman"/>
          <w:sz w:val="24"/>
          <w:szCs w:val="24"/>
        </w:rPr>
        <w:t xml:space="preserve">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w:t>
      </w:r>
      <w:proofErr w:type="spellStart"/>
      <w:r w:rsidRPr="005A5E9E">
        <w:rPr>
          <w:rFonts w:ascii="Times New Roman" w:hAnsi="Times New Roman" w:cs="Times New Roman"/>
          <w:sz w:val="24"/>
          <w:szCs w:val="24"/>
        </w:rPr>
        <w:t>Фришман</w:t>
      </w:r>
      <w:proofErr w:type="spellEnd"/>
      <w:r w:rsidRPr="005A5E9E">
        <w:rPr>
          <w:rFonts w:ascii="Times New Roman" w:hAnsi="Times New Roman" w:cs="Times New Roman"/>
          <w:sz w:val="24"/>
          <w:szCs w:val="24"/>
        </w:rPr>
        <w:t xml:space="preserve"> Ирина Игоревна; Ярославский государственный педагогический университет им. К.Д. Ушинского. </w:t>
      </w:r>
      <w:proofErr w:type="gramStart"/>
      <w:r w:rsidRPr="005A5E9E">
        <w:rPr>
          <w:rFonts w:ascii="Times New Roman" w:hAnsi="Times New Roman" w:cs="Times New Roman"/>
          <w:sz w:val="24"/>
          <w:szCs w:val="24"/>
        </w:rPr>
        <w:t>–Я</w:t>
      </w:r>
      <w:proofErr w:type="gramEnd"/>
      <w:r w:rsidRPr="005A5E9E">
        <w:rPr>
          <w:rFonts w:ascii="Times New Roman" w:hAnsi="Times New Roman" w:cs="Times New Roman"/>
          <w:sz w:val="24"/>
          <w:szCs w:val="24"/>
        </w:rPr>
        <w:t>рославль, 2001. – 340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Хуснутдинова</w:t>
      </w:r>
      <w:proofErr w:type="spellEnd"/>
      <w:r w:rsidRPr="005A5E9E">
        <w:rPr>
          <w:rFonts w:ascii="Times New Roman" w:hAnsi="Times New Roman" w:cs="Times New Roman"/>
          <w:sz w:val="24"/>
          <w:szCs w:val="24"/>
        </w:rPr>
        <w:t xml:space="preserve"> И. «Орлёнок». Книга вожатого. – М.: Собеседник, 2005. – 352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Чукина</w:t>
      </w:r>
      <w:proofErr w:type="spellEnd"/>
      <w:r w:rsidRPr="005A5E9E">
        <w:rPr>
          <w:rFonts w:ascii="Times New Roman" w:hAnsi="Times New Roman" w:cs="Times New Roman"/>
          <w:sz w:val="24"/>
          <w:szCs w:val="24"/>
        </w:rPr>
        <w:t xml:space="preserve"> М.В. «Сказки-подсказки»: методическое пособие / М.В. </w:t>
      </w:r>
      <w:proofErr w:type="spellStart"/>
      <w:r w:rsidRPr="005A5E9E">
        <w:rPr>
          <w:rFonts w:ascii="Times New Roman" w:hAnsi="Times New Roman" w:cs="Times New Roman"/>
          <w:sz w:val="24"/>
          <w:szCs w:val="24"/>
        </w:rPr>
        <w:t>Чукина</w:t>
      </w:r>
      <w:proofErr w:type="spellEnd"/>
      <w:r w:rsidRPr="005A5E9E">
        <w:rPr>
          <w:rFonts w:ascii="Times New Roman" w:hAnsi="Times New Roman" w:cs="Times New Roman"/>
          <w:sz w:val="24"/>
          <w:szCs w:val="24"/>
        </w:rPr>
        <w:t>, Ю.С. Шатрова. ФГБОУ ВДЦ «Орлёнок», 2020. – 64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spellStart"/>
      <w:r w:rsidRPr="005A5E9E">
        <w:rPr>
          <w:rFonts w:ascii="Times New Roman" w:hAnsi="Times New Roman" w:cs="Times New Roman"/>
          <w:sz w:val="24"/>
          <w:szCs w:val="24"/>
        </w:rPr>
        <w:t>Шевердина</w:t>
      </w:r>
      <w:proofErr w:type="spellEnd"/>
      <w:r w:rsidRPr="005A5E9E">
        <w:rPr>
          <w:rFonts w:ascii="Times New Roman" w:hAnsi="Times New Roman" w:cs="Times New Roman"/>
          <w:sz w:val="24"/>
          <w:szCs w:val="24"/>
        </w:rPr>
        <w:t xml:space="preserve"> О.В. Педагогические условия формирования опыта </w:t>
      </w:r>
      <w:proofErr w:type="spellStart"/>
      <w:r w:rsidRPr="005A5E9E">
        <w:rPr>
          <w:rFonts w:ascii="Times New Roman" w:hAnsi="Times New Roman" w:cs="Times New Roman"/>
          <w:sz w:val="24"/>
          <w:szCs w:val="24"/>
        </w:rPr>
        <w:t>самопрезентации</w:t>
      </w:r>
      <w:proofErr w:type="spellEnd"/>
      <w:r w:rsidRPr="005A5E9E">
        <w:rPr>
          <w:rFonts w:ascii="Times New Roman" w:hAnsi="Times New Roman" w:cs="Times New Roman"/>
          <w:sz w:val="24"/>
          <w:szCs w:val="24"/>
        </w:rPr>
        <w:t xml:space="preserve"> подростка во временном детском объединении: специальность 13.00.02 «Теория и методика обучения и воспитани</w:t>
      </w:r>
      <w:proofErr w:type="gramStart"/>
      <w:r w:rsidRPr="005A5E9E">
        <w:rPr>
          <w:rFonts w:ascii="Times New Roman" w:hAnsi="Times New Roman" w:cs="Times New Roman"/>
          <w:sz w:val="24"/>
          <w:szCs w:val="24"/>
        </w:rPr>
        <w:t>я(</w:t>
      </w:r>
      <w:proofErr w:type="gramEnd"/>
      <w:r w:rsidRPr="005A5E9E">
        <w:rPr>
          <w:rFonts w:ascii="Times New Roman" w:hAnsi="Times New Roman" w:cs="Times New Roman"/>
          <w:sz w:val="24"/>
          <w:szCs w:val="24"/>
        </w:rPr>
        <w:t xml:space="preserve">социальное воспитание в образовательной и высшей школе)»: диссертация на соискание ученой степени кандидата педагогических наук / </w:t>
      </w:r>
      <w:proofErr w:type="spellStart"/>
      <w:r w:rsidRPr="005A5E9E">
        <w:rPr>
          <w:rFonts w:ascii="Times New Roman" w:hAnsi="Times New Roman" w:cs="Times New Roman"/>
          <w:sz w:val="24"/>
          <w:szCs w:val="24"/>
        </w:rPr>
        <w:t>Шевердина</w:t>
      </w:r>
      <w:proofErr w:type="spellEnd"/>
      <w:r w:rsidRPr="005A5E9E">
        <w:rPr>
          <w:rFonts w:ascii="Times New Roman" w:hAnsi="Times New Roman" w:cs="Times New Roman"/>
          <w:sz w:val="24"/>
          <w:szCs w:val="24"/>
        </w:rPr>
        <w:t xml:space="preserve"> Ольга Васильевна; Государственное образовательное учреждение Высшего профессионального образования Костромской Государственный Университет им. Н. А. Некрасова, 2006. – 225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Шмаков С.А. «Дети на отдыхе»: приклад</w:t>
      </w:r>
      <w:proofErr w:type="gramStart"/>
      <w:r w:rsidRPr="005A5E9E">
        <w:rPr>
          <w:rFonts w:ascii="Times New Roman" w:hAnsi="Times New Roman" w:cs="Times New Roman"/>
          <w:sz w:val="24"/>
          <w:szCs w:val="24"/>
        </w:rPr>
        <w:t>.</w:t>
      </w:r>
      <w:proofErr w:type="gramEnd"/>
      <w:r w:rsidRPr="005A5E9E">
        <w:rPr>
          <w:rFonts w:ascii="Times New Roman" w:hAnsi="Times New Roman" w:cs="Times New Roman"/>
          <w:sz w:val="24"/>
          <w:szCs w:val="24"/>
        </w:rPr>
        <w:t xml:space="preserve"> </w:t>
      </w:r>
      <w:proofErr w:type="spellStart"/>
      <w:proofErr w:type="gramStart"/>
      <w:r w:rsidRPr="005A5E9E">
        <w:rPr>
          <w:rFonts w:ascii="Times New Roman" w:hAnsi="Times New Roman" w:cs="Times New Roman"/>
          <w:sz w:val="24"/>
          <w:szCs w:val="24"/>
        </w:rPr>
        <w:t>э</w:t>
      </w:r>
      <w:proofErr w:type="gramEnd"/>
      <w:r w:rsidRPr="005A5E9E">
        <w:rPr>
          <w:rFonts w:ascii="Times New Roman" w:hAnsi="Times New Roman" w:cs="Times New Roman"/>
          <w:sz w:val="24"/>
          <w:szCs w:val="24"/>
        </w:rPr>
        <w:t>нцикл</w:t>
      </w:r>
      <w:proofErr w:type="spellEnd"/>
      <w:r w:rsidRPr="005A5E9E">
        <w:rPr>
          <w:rFonts w:ascii="Times New Roman" w:hAnsi="Times New Roman" w:cs="Times New Roman"/>
          <w:sz w:val="24"/>
          <w:szCs w:val="24"/>
        </w:rPr>
        <w:t>.: учителю, воспитателю, вожатому – изд., доп. – М., 2001 – 173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r w:rsidRPr="005A5E9E">
        <w:rPr>
          <w:rFonts w:ascii="Times New Roman" w:hAnsi="Times New Roman" w:cs="Times New Roman"/>
          <w:sz w:val="24"/>
          <w:szCs w:val="24"/>
        </w:rPr>
        <w:t xml:space="preserve">Шмаков С.А. «Летний лагерь: вчера и сегодня»: метод. Пособие. Липецк: </w:t>
      </w:r>
      <w:proofErr w:type="spellStart"/>
      <w:r w:rsidRPr="005A5E9E">
        <w:rPr>
          <w:rFonts w:ascii="Times New Roman" w:hAnsi="Times New Roman" w:cs="Times New Roman"/>
          <w:sz w:val="24"/>
          <w:szCs w:val="24"/>
        </w:rPr>
        <w:t>Инфол</w:t>
      </w:r>
      <w:proofErr w:type="spellEnd"/>
      <w:r w:rsidRPr="005A5E9E">
        <w:rPr>
          <w:rFonts w:ascii="Times New Roman" w:hAnsi="Times New Roman" w:cs="Times New Roman"/>
          <w:sz w:val="24"/>
          <w:szCs w:val="24"/>
        </w:rPr>
        <w:t>, 2002. – 384 с.</w:t>
      </w:r>
    </w:p>
    <w:p w:rsidR="005A5E9E" w:rsidRPr="005A5E9E" w:rsidRDefault="005A5E9E" w:rsidP="005A5E9E">
      <w:pPr>
        <w:pStyle w:val="a6"/>
        <w:jc w:val="both"/>
        <w:rPr>
          <w:rFonts w:ascii="Times New Roman" w:hAnsi="Times New Roman" w:cs="Times New Roman"/>
          <w:sz w:val="24"/>
          <w:szCs w:val="24"/>
        </w:rPr>
      </w:pPr>
    </w:p>
    <w:p w:rsidR="005A5E9E" w:rsidRPr="005A5E9E" w:rsidRDefault="005A5E9E" w:rsidP="005A5E9E">
      <w:pPr>
        <w:pStyle w:val="a6"/>
        <w:numPr>
          <w:ilvl w:val="0"/>
          <w:numId w:val="38"/>
        </w:numPr>
        <w:jc w:val="both"/>
        <w:rPr>
          <w:rFonts w:ascii="Times New Roman" w:hAnsi="Times New Roman" w:cs="Times New Roman"/>
          <w:sz w:val="24"/>
          <w:szCs w:val="24"/>
        </w:rPr>
      </w:pPr>
      <w:proofErr w:type="gramStart"/>
      <w:r w:rsidRPr="005A5E9E">
        <w:rPr>
          <w:rFonts w:ascii="Times New Roman" w:hAnsi="Times New Roman" w:cs="Times New Roman"/>
          <w:sz w:val="24"/>
          <w:szCs w:val="24"/>
        </w:rPr>
        <w:t>Шмаков С.А. «Лето, каникулы, лагерь»: экспресс-учеб. пособие: учителю, воспитателю, вожатому.</w:t>
      </w:r>
      <w:proofErr w:type="gramEnd"/>
      <w:r w:rsidRPr="005A5E9E">
        <w:rPr>
          <w:rFonts w:ascii="Times New Roman" w:hAnsi="Times New Roman" w:cs="Times New Roman"/>
          <w:sz w:val="24"/>
          <w:szCs w:val="24"/>
        </w:rPr>
        <w:t xml:space="preserve"> Липецк: </w:t>
      </w:r>
      <w:proofErr w:type="spellStart"/>
      <w:r w:rsidRPr="005A5E9E">
        <w:rPr>
          <w:rFonts w:ascii="Times New Roman" w:hAnsi="Times New Roman" w:cs="Times New Roman"/>
          <w:sz w:val="24"/>
          <w:szCs w:val="24"/>
        </w:rPr>
        <w:t>Ориус</w:t>
      </w:r>
      <w:proofErr w:type="spellEnd"/>
      <w:r w:rsidRPr="005A5E9E">
        <w:rPr>
          <w:rFonts w:ascii="Times New Roman" w:hAnsi="Times New Roman" w:cs="Times New Roman"/>
          <w:sz w:val="24"/>
          <w:szCs w:val="24"/>
        </w:rPr>
        <w:t>, 1995. – 142 с.</w:t>
      </w:r>
    </w:p>
    <w:p w:rsidR="005A5E9E" w:rsidRPr="005A5E9E" w:rsidRDefault="005A5E9E" w:rsidP="005A5E9E">
      <w:pPr>
        <w:pStyle w:val="a6"/>
        <w:jc w:val="both"/>
        <w:rPr>
          <w:rFonts w:ascii="Times New Roman" w:hAnsi="Times New Roman" w:cs="Times New Roman"/>
          <w:sz w:val="24"/>
          <w:szCs w:val="24"/>
        </w:rPr>
      </w:pPr>
    </w:p>
    <w:p w:rsidR="008B30E5" w:rsidRPr="005A5E9E" w:rsidRDefault="005A5E9E" w:rsidP="005A5E9E">
      <w:pPr>
        <w:pStyle w:val="a6"/>
        <w:numPr>
          <w:ilvl w:val="0"/>
          <w:numId w:val="38"/>
        </w:numPr>
        <w:jc w:val="both"/>
        <w:rPr>
          <w:rFonts w:ascii="Times New Roman" w:eastAsia="Times New Roman" w:hAnsi="Times New Roman" w:cs="Times New Roman"/>
          <w:sz w:val="24"/>
          <w:szCs w:val="24"/>
          <w:lang w:eastAsia="ru-RU"/>
        </w:rPr>
      </w:pPr>
      <w:r w:rsidRPr="005A5E9E">
        <w:rPr>
          <w:rFonts w:ascii="Times New Roman" w:hAnsi="Times New Roman" w:cs="Times New Roman"/>
          <w:sz w:val="24"/>
          <w:szCs w:val="24"/>
        </w:rPr>
        <w:t xml:space="preserve">Шмаков С.А. Игра учащихся как педагогический феномен культуры: специальность 13.00.01. «Общая педагогика»: диссертация на соискание учёной степени доктора педагогических наук / Шмаков Сталь Анатольевич; Липецкий государственный педагогический институт. </w:t>
      </w:r>
      <w:proofErr w:type="gramStart"/>
      <w:r w:rsidRPr="005A5E9E">
        <w:rPr>
          <w:rFonts w:ascii="Times New Roman" w:hAnsi="Times New Roman" w:cs="Times New Roman"/>
          <w:sz w:val="24"/>
          <w:szCs w:val="24"/>
        </w:rPr>
        <w:t>–М</w:t>
      </w:r>
      <w:proofErr w:type="gramEnd"/>
      <w:r w:rsidRPr="005A5E9E">
        <w:rPr>
          <w:rFonts w:ascii="Times New Roman" w:hAnsi="Times New Roman" w:cs="Times New Roman"/>
          <w:sz w:val="24"/>
          <w:szCs w:val="24"/>
        </w:rPr>
        <w:t>осква, 1997.</w:t>
      </w:r>
    </w:p>
    <w:p w:rsidR="008B30E5" w:rsidRPr="005A5E9E" w:rsidRDefault="008B30E5" w:rsidP="005A5E9E">
      <w:pPr>
        <w:pStyle w:val="a6"/>
        <w:jc w:val="both"/>
        <w:rPr>
          <w:rFonts w:ascii="Times New Roman" w:eastAsia="Times New Roman" w:hAnsi="Times New Roman" w:cs="Times New Roman"/>
          <w:sz w:val="24"/>
          <w:szCs w:val="24"/>
          <w:lang w:eastAsia="ru-RU"/>
        </w:rPr>
      </w:pPr>
    </w:p>
    <w:p w:rsidR="008B30E5" w:rsidRPr="005A5E9E" w:rsidRDefault="008B30E5" w:rsidP="005A5E9E">
      <w:pPr>
        <w:pStyle w:val="a6"/>
        <w:jc w:val="both"/>
        <w:rPr>
          <w:rFonts w:ascii="Times New Roman" w:eastAsia="Times New Roman" w:hAnsi="Times New Roman" w:cs="Times New Roman"/>
          <w:sz w:val="24"/>
          <w:szCs w:val="24"/>
          <w:lang w:eastAsia="ru-RU"/>
        </w:rPr>
      </w:pPr>
    </w:p>
    <w:p w:rsidR="00D41F70" w:rsidRPr="005A5E9E" w:rsidRDefault="00D41F70" w:rsidP="005A5E9E">
      <w:pPr>
        <w:pStyle w:val="a6"/>
        <w:jc w:val="both"/>
        <w:rPr>
          <w:rFonts w:ascii="Times New Roman" w:eastAsia="Times New Roman" w:hAnsi="Times New Roman" w:cs="Times New Roman"/>
          <w:sz w:val="24"/>
          <w:szCs w:val="24"/>
          <w:lang w:eastAsia="ru-RU"/>
        </w:rPr>
      </w:pPr>
    </w:p>
    <w:p w:rsidR="00472D9F" w:rsidRPr="005A5E9E" w:rsidRDefault="00472D9F" w:rsidP="005A5E9E">
      <w:pPr>
        <w:pStyle w:val="a6"/>
        <w:jc w:val="both"/>
        <w:rPr>
          <w:rFonts w:ascii="Times New Roman" w:eastAsia="Times New Roman" w:hAnsi="Times New Roman" w:cs="Times New Roman"/>
          <w:sz w:val="24"/>
          <w:szCs w:val="24"/>
          <w:lang w:eastAsia="ru-RU"/>
        </w:rPr>
      </w:pPr>
    </w:p>
    <w:p w:rsidR="005A5E9E" w:rsidRDefault="005A5E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41F70" w:rsidRPr="005A5E9E" w:rsidRDefault="00085337" w:rsidP="005A5E9E">
      <w:pPr>
        <w:pStyle w:val="a6"/>
        <w:jc w:val="center"/>
        <w:rPr>
          <w:rFonts w:ascii="Times New Roman" w:eastAsia="Times New Roman" w:hAnsi="Times New Roman" w:cs="Times New Roman"/>
          <w:sz w:val="24"/>
          <w:szCs w:val="24"/>
          <w:lang w:eastAsia="ru-RU"/>
        </w:rPr>
      </w:pPr>
      <w:r w:rsidRPr="005A5E9E">
        <w:rPr>
          <w:rFonts w:ascii="Times New Roman" w:eastAsia="Times New Roman" w:hAnsi="Times New Roman" w:cs="Times New Roman"/>
          <w:sz w:val="24"/>
          <w:szCs w:val="24"/>
          <w:lang w:eastAsia="ru-RU"/>
        </w:rPr>
        <w:lastRenderedPageBreak/>
        <w:t>АННОТАЦИЯ</w:t>
      </w:r>
    </w:p>
    <w:p w:rsidR="001C33C5" w:rsidRPr="005A5E9E" w:rsidRDefault="001C33C5" w:rsidP="005A5E9E">
      <w:pPr>
        <w:pStyle w:val="a6"/>
        <w:ind w:firstLine="708"/>
        <w:jc w:val="both"/>
        <w:rPr>
          <w:rFonts w:ascii="Times New Roman" w:hAnsi="Times New Roman" w:cs="Times New Roman"/>
          <w:sz w:val="24"/>
          <w:szCs w:val="24"/>
          <w:lang w:eastAsia="ru-RU"/>
        </w:rPr>
      </w:pPr>
      <w:r w:rsidRPr="005A5E9E">
        <w:rPr>
          <w:rFonts w:ascii="Times New Roman" w:hAnsi="Times New Roman" w:cs="Times New Roman"/>
          <w:sz w:val="24"/>
          <w:szCs w:val="24"/>
          <w:lang w:eastAsia="ru-RU"/>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Поэтому школьный лагерь с дневным пребыванием является для детей уникальной возможностью с пользой провести время в период каникул.</w:t>
      </w:r>
    </w:p>
    <w:p w:rsidR="001C33C5" w:rsidRPr="005A5E9E" w:rsidRDefault="001C33C5" w:rsidP="005A5E9E">
      <w:pPr>
        <w:pStyle w:val="a6"/>
        <w:ind w:firstLine="708"/>
        <w:jc w:val="both"/>
        <w:rPr>
          <w:rFonts w:ascii="Times New Roman" w:hAnsi="Times New Roman" w:cs="Times New Roman"/>
          <w:sz w:val="24"/>
          <w:szCs w:val="24"/>
          <w:lang w:eastAsia="ru-RU"/>
        </w:rPr>
      </w:pPr>
      <w:r w:rsidRPr="005A5E9E">
        <w:rPr>
          <w:rFonts w:ascii="Times New Roman" w:hAnsi="Times New Roman" w:cs="Times New Roman"/>
          <w:sz w:val="24"/>
          <w:szCs w:val="24"/>
          <w:lang w:eastAsia="ru-RU"/>
        </w:rPr>
        <w:t>Программа сезонной смены построена с учетом комплексности и непрерывности педагогического воздействия и включает в себя следующие направления:</w:t>
      </w:r>
    </w:p>
    <w:p w:rsidR="001C33C5" w:rsidRPr="005A5E9E" w:rsidRDefault="001C33C5" w:rsidP="005A5E9E">
      <w:pPr>
        <w:pStyle w:val="a6"/>
        <w:jc w:val="both"/>
        <w:rPr>
          <w:rFonts w:ascii="Times New Roman" w:hAnsi="Times New Roman" w:cs="Times New Roman"/>
          <w:sz w:val="24"/>
          <w:szCs w:val="24"/>
          <w:lang w:eastAsia="ru-RU"/>
        </w:rPr>
      </w:pPr>
      <w:r w:rsidRPr="005A5E9E">
        <w:rPr>
          <w:rFonts w:ascii="Times New Roman" w:hAnsi="Times New Roman" w:cs="Times New Roman"/>
          <w:sz w:val="24"/>
          <w:szCs w:val="24"/>
          <w:lang w:eastAsia="ru-RU"/>
        </w:rPr>
        <w:t xml:space="preserve">- спортивно-оздоровительное направление; </w:t>
      </w:r>
    </w:p>
    <w:p w:rsidR="001C33C5" w:rsidRPr="005A5E9E" w:rsidRDefault="001C33C5" w:rsidP="005A5E9E">
      <w:pPr>
        <w:pStyle w:val="a6"/>
        <w:jc w:val="both"/>
        <w:rPr>
          <w:rFonts w:ascii="Times New Roman" w:hAnsi="Times New Roman" w:cs="Times New Roman"/>
          <w:sz w:val="24"/>
          <w:szCs w:val="24"/>
          <w:lang w:eastAsia="ru-RU"/>
        </w:rPr>
      </w:pPr>
      <w:r w:rsidRPr="005A5E9E">
        <w:rPr>
          <w:rFonts w:ascii="Times New Roman" w:hAnsi="Times New Roman" w:cs="Times New Roman"/>
          <w:sz w:val="24"/>
          <w:szCs w:val="24"/>
          <w:lang w:eastAsia="ru-RU"/>
        </w:rPr>
        <w:t xml:space="preserve">- гражданско-патриотическое и нравственное воспитание; </w:t>
      </w:r>
    </w:p>
    <w:p w:rsidR="001C33C5" w:rsidRPr="005A5E9E" w:rsidRDefault="001C33C5" w:rsidP="005A5E9E">
      <w:pPr>
        <w:pStyle w:val="a6"/>
        <w:jc w:val="both"/>
        <w:rPr>
          <w:rFonts w:ascii="Times New Roman" w:hAnsi="Times New Roman" w:cs="Times New Roman"/>
          <w:sz w:val="24"/>
          <w:szCs w:val="24"/>
          <w:lang w:eastAsia="ru-RU"/>
        </w:rPr>
      </w:pPr>
      <w:r w:rsidRPr="005A5E9E">
        <w:rPr>
          <w:rFonts w:ascii="Times New Roman" w:hAnsi="Times New Roman" w:cs="Times New Roman"/>
          <w:sz w:val="24"/>
          <w:szCs w:val="24"/>
          <w:lang w:eastAsia="ru-RU"/>
        </w:rPr>
        <w:t xml:space="preserve">- экологическое просвещение; </w:t>
      </w:r>
    </w:p>
    <w:p w:rsidR="001C33C5" w:rsidRPr="005A5E9E" w:rsidRDefault="001C33C5" w:rsidP="005A5E9E">
      <w:pPr>
        <w:pStyle w:val="a6"/>
        <w:jc w:val="both"/>
        <w:rPr>
          <w:rFonts w:ascii="Times New Roman" w:hAnsi="Times New Roman" w:cs="Times New Roman"/>
          <w:sz w:val="24"/>
          <w:szCs w:val="24"/>
          <w:lang w:eastAsia="ru-RU"/>
        </w:rPr>
      </w:pPr>
      <w:r w:rsidRPr="005A5E9E">
        <w:rPr>
          <w:rFonts w:ascii="Times New Roman" w:hAnsi="Times New Roman" w:cs="Times New Roman"/>
          <w:sz w:val="24"/>
          <w:szCs w:val="24"/>
          <w:lang w:eastAsia="ru-RU"/>
        </w:rPr>
        <w:t xml:space="preserve">- художественное – эстетическое развитие детей; </w:t>
      </w:r>
    </w:p>
    <w:p w:rsidR="00085337" w:rsidRPr="005A5E9E" w:rsidRDefault="001C33C5" w:rsidP="005A5E9E">
      <w:pPr>
        <w:pStyle w:val="a6"/>
        <w:ind w:firstLine="708"/>
        <w:jc w:val="both"/>
        <w:rPr>
          <w:rFonts w:ascii="Times New Roman" w:eastAsia="Times New Roman" w:hAnsi="Times New Roman" w:cs="Times New Roman"/>
          <w:sz w:val="24"/>
          <w:szCs w:val="24"/>
          <w:lang w:eastAsia="ru-RU"/>
        </w:rPr>
      </w:pPr>
      <w:r w:rsidRPr="005A5E9E">
        <w:rPr>
          <w:rFonts w:ascii="Times New Roman" w:hAnsi="Times New Roman" w:cs="Times New Roman"/>
          <w:sz w:val="24"/>
          <w:szCs w:val="24"/>
          <w:lang w:eastAsia="ru-RU"/>
        </w:rPr>
        <w:t xml:space="preserve">Данная программа адресована детям в возрасте от 7 до 12 лет в первую очередь для детей находящимся в трудной жизненной ситуации. Период реализации программы - общее количество дней – 18 дней. </w:t>
      </w:r>
    </w:p>
    <w:p w:rsidR="00AA4FB8" w:rsidRPr="005A5E9E" w:rsidRDefault="00AA4FB8" w:rsidP="005A5E9E">
      <w:pPr>
        <w:pStyle w:val="a6"/>
        <w:jc w:val="both"/>
        <w:rPr>
          <w:rFonts w:ascii="Times New Roman" w:eastAsia="Times New Roman" w:hAnsi="Times New Roman" w:cs="Times New Roman"/>
          <w:sz w:val="24"/>
          <w:szCs w:val="24"/>
          <w:lang w:eastAsia="ru-RU"/>
        </w:rPr>
      </w:pPr>
    </w:p>
    <w:p w:rsidR="00AA4FB8" w:rsidRPr="005A5E9E" w:rsidRDefault="00AA4FB8" w:rsidP="005A5E9E">
      <w:pPr>
        <w:pStyle w:val="a6"/>
        <w:jc w:val="both"/>
        <w:rPr>
          <w:rFonts w:ascii="Times New Roman" w:eastAsia="Times New Roman" w:hAnsi="Times New Roman" w:cs="Times New Roman"/>
          <w:sz w:val="24"/>
          <w:szCs w:val="24"/>
          <w:lang w:eastAsia="ru-RU"/>
        </w:rPr>
      </w:pPr>
    </w:p>
    <w:p w:rsidR="00AA4FB8" w:rsidRPr="005A5E9E" w:rsidRDefault="00AA4FB8" w:rsidP="005A5E9E">
      <w:pPr>
        <w:pStyle w:val="a6"/>
        <w:jc w:val="both"/>
        <w:rPr>
          <w:rFonts w:ascii="Times New Roman" w:eastAsia="Times New Roman" w:hAnsi="Times New Roman" w:cs="Times New Roman"/>
          <w:sz w:val="24"/>
          <w:szCs w:val="24"/>
          <w:lang w:eastAsia="ru-RU"/>
        </w:rPr>
      </w:pPr>
    </w:p>
    <w:p w:rsidR="00AA4FB8" w:rsidRPr="005A5E9E" w:rsidRDefault="00AA4FB8" w:rsidP="005A5E9E">
      <w:pPr>
        <w:pStyle w:val="a6"/>
        <w:jc w:val="both"/>
        <w:rPr>
          <w:rFonts w:ascii="Times New Roman" w:eastAsia="Times New Roman" w:hAnsi="Times New Roman" w:cs="Times New Roman"/>
          <w:sz w:val="24"/>
          <w:szCs w:val="24"/>
          <w:lang w:eastAsia="ru-RU"/>
        </w:rPr>
      </w:pPr>
    </w:p>
    <w:p w:rsidR="00AA4FB8" w:rsidRPr="005A5E9E" w:rsidRDefault="00AA4FB8" w:rsidP="005A5E9E">
      <w:pPr>
        <w:pStyle w:val="a6"/>
        <w:jc w:val="both"/>
        <w:rPr>
          <w:rFonts w:ascii="Times New Roman" w:eastAsia="Times New Roman" w:hAnsi="Times New Roman" w:cs="Times New Roman"/>
          <w:sz w:val="24"/>
          <w:szCs w:val="24"/>
          <w:lang w:eastAsia="ru-RU"/>
        </w:rPr>
      </w:pPr>
    </w:p>
    <w:p w:rsidR="00085337" w:rsidRPr="005A5E9E" w:rsidRDefault="00085337" w:rsidP="005A5E9E">
      <w:pPr>
        <w:pStyle w:val="a6"/>
        <w:jc w:val="both"/>
        <w:rPr>
          <w:rFonts w:ascii="Times New Roman" w:eastAsia="Times New Roman" w:hAnsi="Times New Roman" w:cs="Times New Roman"/>
          <w:sz w:val="24"/>
          <w:szCs w:val="24"/>
          <w:lang w:eastAsia="ru-RU"/>
        </w:rPr>
      </w:pPr>
    </w:p>
    <w:p w:rsidR="005A5E9E" w:rsidRPr="005A5E9E" w:rsidRDefault="005A5E9E">
      <w:pPr>
        <w:pStyle w:val="a6"/>
        <w:jc w:val="both"/>
        <w:rPr>
          <w:rFonts w:ascii="Times New Roman" w:eastAsia="Times New Roman" w:hAnsi="Times New Roman" w:cs="Times New Roman"/>
          <w:sz w:val="24"/>
          <w:szCs w:val="24"/>
          <w:lang w:eastAsia="ru-RU"/>
        </w:rPr>
      </w:pPr>
    </w:p>
    <w:sectPr w:rsidR="005A5E9E" w:rsidRPr="005A5E9E" w:rsidSect="00E14E8D">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itial">
    <w:altName w:val="Courier New"/>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Sans">
    <w:altName w:val="Times New Roman"/>
    <w:charset w:val="00"/>
    <w:family w:val="roman"/>
    <w:pitch w:val="default"/>
  </w:font>
  <w:font w:name="Times-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C"/>
    <w:multiLevelType w:val="multilevel"/>
    <w:tmpl w:val="0000000C"/>
    <w:lvl w:ilvl="0">
      <w:start w:val="23"/>
      <w:numFmt w:val="decimal"/>
      <w:lvlText w:val=""/>
      <w:lvlJc w:val="left"/>
    </w:lvl>
    <w:lvl w:ilvl="1">
      <w:start w:val="23"/>
      <w:numFmt w:val="decimal"/>
      <w:lvlText w:val=""/>
      <w:lvlJc w:val="left"/>
    </w:lvl>
    <w:lvl w:ilvl="2">
      <w:numFmt w:val="none"/>
      <w:lvlText w:val=""/>
      <w:lvlJc w:val="left"/>
      <w:pPr>
        <w:tabs>
          <w:tab w:val="left" w:pos="360"/>
        </w:tabs>
      </w:pPr>
    </w:lvl>
    <w:lvl w:ilvl="3">
      <w:start w:val="5888"/>
      <w:numFmt w:val="decimal"/>
      <w:lvlText w:val=""/>
      <w:lvlJc w:val="left"/>
    </w:lvl>
    <w:lvl w:ilvl="4">
      <w:start w:val="5888"/>
      <w:numFmt w:val="decimal"/>
      <w:lvlText w:val=""/>
      <w:lvlJc w:val="left"/>
    </w:lvl>
    <w:lvl w:ilvl="5">
      <w:start w:val="5888"/>
      <w:numFmt w:val="decimal"/>
      <w:lvlText w:val=""/>
      <w:lvlJc w:val="left"/>
    </w:lvl>
    <w:lvl w:ilvl="6">
      <w:start w:val="5888"/>
      <w:numFmt w:val="decimal"/>
      <w:lvlText w:val=""/>
      <w:lvlJc w:val="left"/>
    </w:lvl>
    <w:lvl w:ilvl="7">
      <w:start w:val="5888"/>
      <w:numFmt w:val="decimal"/>
      <w:lvlText w:val=""/>
      <w:lvlJc w:val="left"/>
    </w:lvl>
    <w:lvl w:ilvl="8">
      <w:start w:val="5888"/>
      <w:numFmt w:val="decimal"/>
      <w:lvlText w:val=""/>
      <w:lvlJc w:val="left"/>
    </w:lvl>
  </w:abstractNum>
  <w:abstractNum w:abstractNumId="2">
    <w:nsid w:val="0000000F"/>
    <w:multiLevelType w:val="multilevel"/>
    <w:tmpl w:val="0000000F"/>
    <w:lvl w:ilvl="0">
      <w:numFmt w:val="decimal"/>
      <w:lvlText w:val=""/>
      <w:lvlJc w:val="center"/>
    </w:lvl>
    <w:lvl w:ilvl="1">
      <w:numFmt w:val="decimal"/>
      <w:lvlText w:val=""/>
      <w:lvlJc w:val="center"/>
    </w:lvl>
    <w:lvl w:ilvl="2">
      <w:numFmt w:val="decimal"/>
      <w:lvlText w:val=""/>
      <w:lvlJc w:val="center"/>
    </w:lvl>
    <w:lvl w:ilvl="3">
      <w:start w:val="16777216"/>
      <w:numFmt w:val="decimal"/>
      <w:lvlRestart w:val="0"/>
      <w:isLgl/>
      <w:lvlText w:val=""/>
      <w:lvlJc w:val="cente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19"/>
    <w:multiLevelType w:val="multilevel"/>
    <w:tmpl w:val="00000019"/>
    <w:lvl w:ilvl="0">
      <w:numFmt w:val="decimal"/>
      <w:lvlText w:val=""/>
      <w:lvlJc w:val="left"/>
    </w:lvl>
    <w:lvl w:ilvl="1">
      <w:numFmt w:val="decimal"/>
      <w:lvlText w:val=""/>
      <w:lvlJc w:val="left"/>
    </w:lvl>
    <w:lvl w:ilvl="2">
      <w:numFmt w:val="decimal"/>
      <w:lvlText w:val=""/>
      <w:lvlJc w:val="left"/>
    </w:lvl>
    <w:lvl w:ilvl="3">
      <w:start w:val="5888"/>
      <w:numFmt w:val="decimal"/>
      <w:lvlText w:val=""/>
      <w:lvlJc w:val="left"/>
    </w:lvl>
    <w:lvl w:ilvl="4">
      <w:start w:val="5888"/>
      <w:numFmt w:val="decimal"/>
      <w:lvlText w:val=""/>
      <w:lvlJc w:val="left"/>
    </w:lvl>
    <w:lvl w:ilvl="5">
      <w:start w:val="5888"/>
      <w:numFmt w:val="decimal"/>
      <w:lvlText w:val=""/>
      <w:lvlJc w:val="left"/>
    </w:lvl>
    <w:lvl w:ilvl="6">
      <w:start w:val="5888"/>
      <w:numFmt w:val="decimal"/>
      <w:lvlText w:val=""/>
      <w:lvlJc w:val="left"/>
    </w:lvl>
    <w:lvl w:ilvl="7">
      <w:start w:val="5888"/>
      <w:numFmt w:val="decimal"/>
      <w:lvlText w:val=""/>
      <w:lvlJc w:val="left"/>
    </w:lvl>
    <w:lvl w:ilvl="8">
      <w:start w:val="5888"/>
      <w:numFmt w:val="decimal"/>
      <w:lvlText w:val=""/>
      <w:lvlJc w:val="left"/>
    </w:lvl>
  </w:abstractNum>
  <w:abstractNum w:abstractNumId="4">
    <w:nsid w:val="0000001A"/>
    <w:multiLevelType w:val="multilevel"/>
    <w:tmpl w:val="0000001A"/>
    <w:lvl w:ilvl="0">
      <w:start w:val="5888"/>
      <w:numFmt w:val="decimal"/>
      <w:lvlText w:val=""/>
      <w:lvlJc w:val="left"/>
    </w:lvl>
    <w:lvl w:ilvl="1">
      <w:start w:val="23"/>
      <w:numFmt w:val="decimal"/>
      <w:lvlText w:val=""/>
      <w:lvlJc w:val="left"/>
    </w:lvl>
    <w:lvl w:ilvl="2">
      <w:start w:val="23"/>
      <w:numFmt w:val="decimal"/>
      <w:lvlText w:val=""/>
      <w:lvlJc w:val="left"/>
    </w:lvl>
    <w:lvl w:ilvl="3">
      <w:start w:val="23"/>
      <w:numFmt w:val="decimal"/>
      <w:lvlText w:val=""/>
      <w:lvlJc w:val="left"/>
    </w:lvl>
    <w:lvl w:ilvl="4">
      <w:start w:val="23"/>
      <w:numFmt w:val="decimal"/>
      <w:lvlText w:val=""/>
      <w:lvlJc w:val="left"/>
    </w:lvl>
    <w:lvl w:ilvl="5">
      <w:start w:val="23"/>
      <w:numFmt w:val="decimal"/>
      <w:lvlText w:val=""/>
      <w:lvlJc w:val="left"/>
    </w:lvl>
    <w:lvl w:ilvl="6">
      <w:start w:val="23"/>
      <w:numFmt w:val="decimal"/>
      <w:lvlText w:val=""/>
      <w:lvlJc w:val="left"/>
    </w:lvl>
    <w:lvl w:ilvl="7">
      <w:start w:val="23"/>
      <w:numFmt w:val="decimal"/>
      <w:lvlText w:val=""/>
      <w:lvlJc w:val="left"/>
    </w:lvl>
    <w:lvl w:ilvl="8">
      <w:start w:val="23"/>
      <w:numFmt w:val="decimal"/>
      <w:lvlText w:val=""/>
      <w:lvlJc w:val="left"/>
    </w:lvl>
  </w:abstractNum>
  <w:abstractNum w:abstractNumId="5">
    <w:nsid w:val="0000001D"/>
    <w:multiLevelType w:val="multilevel"/>
    <w:tmpl w:val="0000001D"/>
    <w:lvl w:ilvl="0">
      <w:start w:val="23"/>
      <w:numFmt w:val="decimal"/>
      <w:lvlText w:val=""/>
      <w:lvlJc w:val="left"/>
    </w:lvl>
    <w:lvl w:ilvl="1">
      <w:start w:val="5888"/>
      <w:numFmt w:val="decimal"/>
      <w:lvlText w:val=""/>
      <w:lvlJc w:val="left"/>
    </w:lvl>
    <w:lvl w:ilvl="2">
      <w:start w:val="5888"/>
      <w:numFmt w:val="decimal"/>
      <w:lvlText w:val=""/>
      <w:lvlJc w:val="left"/>
    </w:lvl>
    <w:lvl w:ilvl="3">
      <w:start w:val="5888"/>
      <w:numFmt w:val="decimal"/>
      <w:lvlText w:val=""/>
      <w:lvlJc w:val="left"/>
    </w:lvl>
    <w:lvl w:ilvl="4">
      <w:start w:val="5888"/>
      <w:numFmt w:val="decimal"/>
      <w:lvlText w:val=""/>
      <w:lvlJc w:val="left"/>
    </w:lvl>
    <w:lvl w:ilvl="5">
      <w:start w:val="5888"/>
      <w:numFmt w:val="decimal"/>
      <w:lvlText w:val=""/>
      <w:lvlJc w:val="left"/>
    </w:lvl>
    <w:lvl w:ilvl="6">
      <w:start w:val="5888"/>
      <w:numFmt w:val="decimal"/>
      <w:lvlText w:val=""/>
      <w:lvlJc w:val="left"/>
    </w:lvl>
    <w:lvl w:ilvl="7">
      <w:start w:val="5888"/>
      <w:numFmt w:val="decimal"/>
      <w:lvlText w:val=""/>
      <w:lvlJc w:val="left"/>
    </w:lvl>
    <w:lvl w:ilvl="8">
      <w:start w:val="5888"/>
      <w:numFmt w:val="decimal"/>
      <w:lvlText w:val=""/>
      <w:lvlJc w:val="left"/>
    </w:lvl>
  </w:abstractNum>
  <w:abstractNum w:abstractNumId="6">
    <w:nsid w:val="0000001F"/>
    <w:multiLevelType w:val="multilevel"/>
    <w:tmpl w:val="0000001F"/>
    <w:lvl w:ilvl="0">
      <w:start w:val="23"/>
      <w:numFmt w:val="decimal"/>
      <w:lvlText w:val=""/>
      <w:lvlJc w:val="left"/>
    </w:lvl>
    <w:lvl w:ilvl="1">
      <w:start w:val="5888"/>
      <w:numFmt w:val="decimal"/>
      <w:lvlText w:val=""/>
      <w:lvlJc w:val="left"/>
    </w:lvl>
    <w:lvl w:ilvl="2">
      <w:start w:val="5888"/>
      <w:numFmt w:val="decimal"/>
      <w:lvlText w:val=""/>
      <w:lvlJc w:val="left"/>
    </w:lvl>
    <w:lvl w:ilvl="3">
      <w:start w:val="5888"/>
      <w:numFmt w:val="decimal"/>
      <w:lvlText w:val=""/>
      <w:lvlJc w:val="left"/>
    </w:lvl>
    <w:lvl w:ilvl="4">
      <w:start w:val="5888"/>
      <w:numFmt w:val="decimal"/>
      <w:lvlText w:val=""/>
      <w:lvlJc w:val="left"/>
    </w:lvl>
    <w:lvl w:ilvl="5">
      <w:start w:val="5888"/>
      <w:numFmt w:val="decimal"/>
      <w:lvlText w:val=""/>
      <w:lvlJc w:val="left"/>
    </w:lvl>
    <w:lvl w:ilvl="6">
      <w:start w:val="5888"/>
      <w:numFmt w:val="decimal"/>
      <w:lvlText w:val=""/>
      <w:lvlJc w:val="left"/>
    </w:lvl>
    <w:lvl w:ilvl="7">
      <w:start w:val="5888"/>
      <w:numFmt w:val="decimal"/>
      <w:lvlText w:val=""/>
      <w:lvlJc w:val="left"/>
    </w:lvl>
    <w:lvl w:ilvl="8">
      <w:start w:val="5888"/>
      <w:numFmt w:val="decimal"/>
      <w:lvlText w:val=""/>
      <w:lvlJc w:val="left"/>
    </w:lvl>
  </w:abstractNum>
  <w:abstractNum w:abstractNumId="7">
    <w:nsid w:val="0E3654BF"/>
    <w:multiLevelType w:val="multilevel"/>
    <w:tmpl w:val="E238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294CB6"/>
    <w:multiLevelType w:val="multilevel"/>
    <w:tmpl w:val="2E446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1B5F0E"/>
    <w:multiLevelType w:val="multilevel"/>
    <w:tmpl w:val="C1A0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B6485"/>
    <w:multiLevelType w:val="multilevel"/>
    <w:tmpl w:val="2824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1E779D"/>
    <w:multiLevelType w:val="hybridMultilevel"/>
    <w:tmpl w:val="2CA884C4"/>
    <w:lvl w:ilvl="0" w:tplc="924284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6E12FB"/>
    <w:multiLevelType w:val="multilevel"/>
    <w:tmpl w:val="B66E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3268BE"/>
    <w:multiLevelType w:val="multilevel"/>
    <w:tmpl w:val="0DFC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FF7DD3"/>
    <w:multiLevelType w:val="hybridMultilevel"/>
    <w:tmpl w:val="C78CE022"/>
    <w:lvl w:ilvl="0" w:tplc="67EE84E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795A74"/>
    <w:multiLevelType w:val="multilevel"/>
    <w:tmpl w:val="25795A74"/>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6F114D"/>
    <w:multiLevelType w:val="hybridMultilevel"/>
    <w:tmpl w:val="B2A26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0407DD"/>
    <w:multiLevelType w:val="multilevel"/>
    <w:tmpl w:val="95B2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7250A0"/>
    <w:multiLevelType w:val="hybridMultilevel"/>
    <w:tmpl w:val="BE8ECF78"/>
    <w:lvl w:ilvl="0" w:tplc="924284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153547"/>
    <w:multiLevelType w:val="multilevel"/>
    <w:tmpl w:val="5FCA5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5D01DC"/>
    <w:multiLevelType w:val="hybridMultilevel"/>
    <w:tmpl w:val="2532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693C91"/>
    <w:multiLevelType w:val="multilevel"/>
    <w:tmpl w:val="8430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672FB"/>
    <w:multiLevelType w:val="hybridMultilevel"/>
    <w:tmpl w:val="BCA81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0A40BF"/>
    <w:multiLevelType w:val="multilevel"/>
    <w:tmpl w:val="1C34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A3E4A"/>
    <w:multiLevelType w:val="multilevel"/>
    <w:tmpl w:val="D5CE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701B54"/>
    <w:multiLevelType w:val="hybridMultilevel"/>
    <w:tmpl w:val="3C0856F8"/>
    <w:lvl w:ilvl="0" w:tplc="924284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1A5B1D"/>
    <w:multiLevelType w:val="multilevel"/>
    <w:tmpl w:val="3F72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025732"/>
    <w:multiLevelType w:val="hybridMultilevel"/>
    <w:tmpl w:val="A9883E70"/>
    <w:lvl w:ilvl="0" w:tplc="924284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84ABC"/>
    <w:multiLevelType w:val="multilevel"/>
    <w:tmpl w:val="9E06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F03821"/>
    <w:multiLevelType w:val="multilevel"/>
    <w:tmpl w:val="0DFC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72003C"/>
    <w:multiLevelType w:val="hybridMultilevel"/>
    <w:tmpl w:val="6B2615F2"/>
    <w:lvl w:ilvl="0" w:tplc="924284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DE4BA5"/>
    <w:multiLevelType w:val="multilevel"/>
    <w:tmpl w:val="65DE4BA5"/>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6C71A73"/>
    <w:multiLevelType w:val="multilevel"/>
    <w:tmpl w:val="D916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B53E53"/>
    <w:multiLevelType w:val="multilevel"/>
    <w:tmpl w:val="68B53E53"/>
    <w:lvl w:ilvl="0">
      <w:start w:val="1"/>
      <w:numFmt w:val="decimal"/>
      <w:lvlText w:val="%1."/>
      <w:lvlJc w:val="left"/>
      <w:pPr>
        <w:ind w:left="643" w:hanging="360"/>
      </w:pPr>
      <w:rPr>
        <w:rFonts w:ascii="Times New Roman" w:eastAsia="Times New Roman"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833A68"/>
    <w:multiLevelType w:val="hybridMultilevel"/>
    <w:tmpl w:val="F2040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4112E7"/>
    <w:multiLevelType w:val="multilevel"/>
    <w:tmpl w:val="754112E7"/>
    <w:lvl w:ilvl="0">
      <w:start w:val="1"/>
      <w:numFmt w:val="decimal"/>
      <w:lvlText w:val="%1."/>
      <w:lvlJc w:val="left"/>
      <w:pPr>
        <w:ind w:left="720" w:hanging="360"/>
      </w:pPr>
      <w:rPr>
        <w:rFonts w:ascii="initial" w:hAnsi="initial"/>
        <w:color w:val="111115"/>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55102D7"/>
    <w:multiLevelType w:val="multilevel"/>
    <w:tmpl w:val="37C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7724F3"/>
    <w:multiLevelType w:val="multilevel"/>
    <w:tmpl w:val="8FE2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7"/>
  </w:num>
  <w:num w:numId="3">
    <w:abstractNumId w:val="32"/>
  </w:num>
  <w:num w:numId="4">
    <w:abstractNumId w:val="26"/>
  </w:num>
  <w:num w:numId="5">
    <w:abstractNumId w:val="19"/>
  </w:num>
  <w:num w:numId="6">
    <w:abstractNumId w:val="23"/>
  </w:num>
  <w:num w:numId="7">
    <w:abstractNumId w:val="21"/>
  </w:num>
  <w:num w:numId="8">
    <w:abstractNumId w:val="7"/>
  </w:num>
  <w:num w:numId="9">
    <w:abstractNumId w:val="24"/>
  </w:num>
  <w:num w:numId="10">
    <w:abstractNumId w:val="28"/>
  </w:num>
  <w:num w:numId="11">
    <w:abstractNumId w:val="10"/>
  </w:num>
  <w:num w:numId="12">
    <w:abstractNumId w:val="8"/>
  </w:num>
  <w:num w:numId="13">
    <w:abstractNumId w:val="17"/>
  </w:num>
  <w:num w:numId="14">
    <w:abstractNumId w:val="9"/>
  </w:num>
  <w:num w:numId="15">
    <w:abstractNumId w:val="22"/>
  </w:num>
  <w:num w:numId="16">
    <w:abstractNumId w:val="16"/>
  </w:num>
  <w:num w:numId="17">
    <w:abstractNumId w:val="14"/>
  </w:num>
  <w:num w:numId="18">
    <w:abstractNumId w:val="12"/>
  </w:num>
  <w:num w:numId="19">
    <w:abstractNumId w:val="29"/>
  </w:num>
  <w:num w:numId="20">
    <w:abstractNumId w:val="13"/>
  </w:num>
  <w:num w:numId="21">
    <w:abstractNumId w:val="25"/>
  </w:num>
  <w:num w:numId="22">
    <w:abstractNumId w:val="1"/>
  </w:num>
  <w:num w:numId="23">
    <w:abstractNumId w:val="0"/>
  </w:num>
  <w:num w:numId="24">
    <w:abstractNumId w:val="33"/>
  </w:num>
  <w:num w:numId="25">
    <w:abstractNumId w:val="31"/>
  </w:num>
  <w:num w:numId="26">
    <w:abstractNumId w:val="15"/>
  </w:num>
  <w:num w:numId="27">
    <w:abstractNumId w:val="18"/>
  </w:num>
  <w:num w:numId="28">
    <w:abstractNumId w:val="30"/>
  </w:num>
  <w:num w:numId="29">
    <w:abstractNumId w:val="27"/>
  </w:num>
  <w:num w:numId="30">
    <w:abstractNumId w:val="11"/>
  </w:num>
  <w:num w:numId="31">
    <w:abstractNumId w:val="5"/>
  </w:num>
  <w:num w:numId="32">
    <w:abstractNumId w:val="6"/>
  </w:num>
  <w:num w:numId="33">
    <w:abstractNumId w:val="2"/>
  </w:num>
  <w:num w:numId="34">
    <w:abstractNumId w:val="35"/>
  </w:num>
  <w:num w:numId="35">
    <w:abstractNumId w:val="3"/>
  </w:num>
  <w:num w:numId="36">
    <w:abstractNumId w:val="4"/>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61"/>
    <w:rsid w:val="000236B6"/>
    <w:rsid w:val="00083450"/>
    <w:rsid w:val="00085337"/>
    <w:rsid w:val="000D5770"/>
    <w:rsid w:val="00141434"/>
    <w:rsid w:val="00165120"/>
    <w:rsid w:val="00180A20"/>
    <w:rsid w:val="001C33C5"/>
    <w:rsid w:val="001D5821"/>
    <w:rsid w:val="00205D41"/>
    <w:rsid w:val="00210774"/>
    <w:rsid w:val="00242661"/>
    <w:rsid w:val="00254BD3"/>
    <w:rsid w:val="00267601"/>
    <w:rsid w:val="00270E10"/>
    <w:rsid w:val="002A439B"/>
    <w:rsid w:val="002C3EB6"/>
    <w:rsid w:val="00305163"/>
    <w:rsid w:val="003068C2"/>
    <w:rsid w:val="00312DC0"/>
    <w:rsid w:val="003B70DE"/>
    <w:rsid w:val="003D67EC"/>
    <w:rsid w:val="003F1E00"/>
    <w:rsid w:val="003F6997"/>
    <w:rsid w:val="00421F3D"/>
    <w:rsid w:val="00430536"/>
    <w:rsid w:val="00467979"/>
    <w:rsid w:val="00472D9F"/>
    <w:rsid w:val="004D0FAA"/>
    <w:rsid w:val="005375F4"/>
    <w:rsid w:val="00597B8E"/>
    <w:rsid w:val="005A114C"/>
    <w:rsid w:val="005A5E9E"/>
    <w:rsid w:val="005E4A79"/>
    <w:rsid w:val="005F5DDE"/>
    <w:rsid w:val="0066109C"/>
    <w:rsid w:val="006B03AA"/>
    <w:rsid w:val="007063C2"/>
    <w:rsid w:val="00763885"/>
    <w:rsid w:val="007A0E8B"/>
    <w:rsid w:val="007A2EF8"/>
    <w:rsid w:val="007D1626"/>
    <w:rsid w:val="00832285"/>
    <w:rsid w:val="00835F09"/>
    <w:rsid w:val="00863C77"/>
    <w:rsid w:val="008A7017"/>
    <w:rsid w:val="008B30E5"/>
    <w:rsid w:val="008D3A53"/>
    <w:rsid w:val="008D564C"/>
    <w:rsid w:val="00906A41"/>
    <w:rsid w:val="00942156"/>
    <w:rsid w:val="009D181B"/>
    <w:rsid w:val="00A01B41"/>
    <w:rsid w:val="00A2085A"/>
    <w:rsid w:val="00A24D33"/>
    <w:rsid w:val="00A328A1"/>
    <w:rsid w:val="00A42C79"/>
    <w:rsid w:val="00A8601C"/>
    <w:rsid w:val="00A946F4"/>
    <w:rsid w:val="00AA4FB8"/>
    <w:rsid w:val="00AE1F59"/>
    <w:rsid w:val="00B11D9A"/>
    <w:rsid w:val="00B26591"/>
    <w:rsid w:val="00B60FF1"/>
    <w:rsid w:val="00B65DAA"/>
    <w:rsid w:val="00B8757E"/>
    <w:rsid w:val="00B93C4B"/>
    <w:rsid w:val="00BA016C"/>
    <w:rsid w:val="00BC195A"/>
    <w:rsid w:val="00C07DD2"/>
    <w:rsid w:val="00C32FC3"/>
    <w:rsid w:val="00C341D8"/>
    <w:rsid w:val="00C40F1F"/>
    <w:rsid w:val="00C939DE"/>
    <w:rsid w:val="00CA03CD"/>
    <w:rsid w:val="00CB174B"/>
    <w:rsid w:val="00CE3627"/>
    <w:rsid w:val="00CE6911"/>
    <w:rsid w:val="00D102D9"/>
    <w:rsid w:val="00D41F70"/>
    <w:rsid w:val="00DA2906"/>
    <w:rsid w:val="00DA318A"/>
    <w:rsid w:val="00DC5EE8"/>
    <w:rsid w:val="00DD65A0"/>
    <w:rsid w:val="00E14E8D"/>
    <w:rsid w:val="00EF16FD"/>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51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51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51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42661"/>
    <w:rPr>
      <w:rFonts w:ascii="Times New Roman" w:hAnsi="Times New Roman" w:cs="Times New Roman"/>
      <w:sz w:val="24"/>
      <w:szCs w:val="24"/>
    </w:rPr>
  </w:style>
  <w:style w:type="paragraph" w:styleId="a4">
    <w:name w:val="List Paragraph"/>
    <w:basedOn w:val="a"/>
    <w:uiPriority w:val="34"/>
    <w:qFormat/>
    <w:rsid w:val="00597B8E"/>
    <w:pPr>
      <w:ind w:left="720"/>
      <w:contextualSpacing/>
    </w:pPr>
  </w:style>
  <w:style w:type="table" w:styleId="a5">
    <w:name w:val="Table Grid"/>
    <w:basedOn w:val="a1"/>
    <w:uiPriority w:val="39"/>
    <w:qFormat/>
    <w:rsid w:val="008D3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A439B"/>
    <w:pPr>
      <w:spacing w:after="0" w:line="240" w:lineRule="auto"/>
    </w:pPr>
  </w:style>
  <w:style w:type="paragraph" w:styleId="a7">
    <w:name w:val="Balloon Text"/>
    <w:basedOn w:val="a"/>
    <w:link w:val="a8"/>
    <w:uiPriority w:val="99"/>
    <w:semiHidden/>
    <w:unhideWhenUsed/>
    <w:rsid w:val="00863C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3C77"/>
    <w:rPr>
      <w:rFonts w:ascii="Tahoma" w:hAnsi="Tahoma" w:cs="Tahoma"/>
      <w:sz w:val="16"/>
      <w:szCs w:val="16"/>
    </w:rPr>
  </w:style>
  <w:style w:type="character" w:customStyle="1" w:styleId="10">
    <w:name w:val="Заголовок 1 Знак"/>
    <w:basedOn w:val="a0"/>
    <w:link w:val="1"/>
    <w:uiPriority w:val="9"/>
    <w:rsid w:val="00165120"/>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165120"/>
    <w:pPr>
      <w:outlineLvl w:val="9"/>
    </w:pPr>
    <w:rPr>
      <w:lang w:eastAsia="ru-RU"/>
    </w:rPr>
  </w:style>
  <w:style w:type="paragraph" w:styleId="aa">
    <w:name w:val="Subtitle"/>
    <w:basedOn w:val="a"/>
    <w:next w:val="a"/>
    <w:link w:val="ab"/>
    <w:uiPriority w:val="11"/>
    <w:qFormat/>
    <w:rsid w:val="001651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165120"/>
    <w:rPr>
      <w:rFonts w:asciiTheme="majorHAnsi" w:eastAsiaTheme="majorEastAsia" w:hAnsiTheme="majorHAnsi" w:cstheme="majorBidi"/>
      <w:i/>
      <w:iCs/>
      <w:color w:val="4F81BD" w:themeColor="accent1"/>
      <w:spacing w:val="15"/>
      <w:sz w:val="24"/>
      <w:szCs w:val="24"/>
    </w:rPr>
  </w:style>
  <w:style w:type="paragraph" w:styleId="11">
    <w:name w:val="toc 1"/>
    <w:basedOn w:val="a"/>
    <w:next w:val="a"/>
    <w:autoRedefine/>
    <w:uiPriority w:val="39"/>
    <w:unhideWhenUsed/>
    <w:rsid w:val="00165120"/>
    <w:pPr>
      <w:spacing w:after="100"/>
    </w:pPr>
  </w:style>
  <w:style w:type="character" w:styleId="ac">
    <w:name w:val="Hyperlink"/>
    <w:basedOn w:val="a0"/>
    <w:uiPriority w:val="99"/>
    <w:unhideWhenUsed/>
    <w:rsid w:val="00165120"/>
    <w:rPr>
      <w:color w:val="0000FF" w:themeColor="hyperlink"/>
      <w:u w:val="single"/>
    </w:rPr>
  </w:style>
  <w:style w:type="character" w:customStyle="1" w:styleId="20">
    <w:name w:val="Заголовок 2 Знак"/>
    <w:basedOn w:val="a0"/>
    <w:link w:val="2"/>
    <w:uiPriority w:val="9"/>
    <w:rsid w:val="00165120"/>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165120"/>
    <w:pPr>
      <w:spacing w:after="100"/>
      <w:ind w:left="220"/>
    </w:pPr>
  </w:style>
  <w:style w:type="character" w:customStyle="1" w:styleId="30">
    <w:name w:val="Заголовок 3 Знак"/>
    <w:basedOn w:val="a0"/>
    <w:link w:val="3"/>
    <w:uiPriority w:val="9"/>
    <w:rsid w:val="00165120"/>
    <w:rPr>
      <w:rFonts w:asciiTheme="majorHAnsi" w:eastAsiaTheme="majorEastAsia" w:hAnsiTheme="majorHAnsi" w:cstheme="majorBidi"/>
      <w:b/>
      <w:bCs/>
      <w:color w:val="4F81BD" w:themeColor="accent1"/>
    </w:rPr>
  </w:style>
  <w:style w:type="paragraph" w:styleId="ad">
    <w:name w:val="Title"/>
    <w:basedOn w:val="a"/>
    <w:next w:val="a"/>
    <w:link w:val="12"/>
    <w:qFormat/>
    <w:rsid w:val="0066109C"/>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lang w:eastAsia="ru-RU"/>
    </w:rPr>
  </w:style>
  <w:style w:type="character" w:customStyle="1" w:styleId="ae">
    <w:name w:val="Название Знак"/>
    <w:basedOn w:val="a0"/>
    <w:uiPriority w:val="10"/>
    <w:rsid w:val="0066109C"/>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link w:val="ad"/>
    <w:locked/>
    <w:rsid w:val="0066109C"/>
    <w:rPr>
      <w:rFonts w:ascii="Calibri Light" w:eastAsia="Times New Roman" w:hAnsi="Calibri Light" w:cs="Times New Roman"/>
      <w:b/>
      <w:bCs/>
      <w:kern w:val="28"/>
      <w:sz w:val="32"/>
      <w:szCs w:val="32"/>
      <w:lang w:eastAsia="ru-RU"/>
    </w:rPr>
  </w:style>
  <w:style w:type="character" w:customStyle="1" w:styleId="FontStyle37">
    <w:name w:val="Font Style37"/>
    <w:rsid w:val="00A328A1"/>
    <w:rPr>
      <w:rFonts w:ascii="Lucida Sans Unicode" w:hAnsi="Lucida Sans Unicode" w:cs="Lucida Sans Unicode" w:hint="default"/>
      <w:b/>
      <w:bCs/>
      <w:sz w:val="18"/>
      <w:szCs w:val="18"/>
    </w:rPr>
  </w:style>
  <w:style w:type="paragraph" w:customStyle="1" w:styleId="Style22">
    <w:name w:val="Style22"/>
    <w:basedOn w:val="a"/>
    <w:uiPriority w:val="99"/>
    <w:qFormat/>
    <w:rsid w:val="00A328A1"/>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c0">
    <w:name w:val="c0"/>
    <w:basedOn w:val="a0"/>
    <w:rsid w:val="00A328A1"/>
  </w:style>
  <w:style w:type="paragraph" w:customStyle="1" w:styleId="c15">
    <w:name w:val="c15"/>
    <w:basedOn w:val="a"/>
    <w:rsid w:val="00A32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328A1"/>
  </w:style>
  <w:style w:type="paragraph" w:customStyle="1" w:styleId="docdata">
    <w:name w:val="docdata"/>
    <w:aliases w:val="docy,v5,1308,bqiaagaaeyqcaaagiaiaaapabaaabegeaaaaaaaaaaaaaaaaaaaaaaaaaaaaaaaaaaaaaaaaaaaaaaaaaaaaaaaaaaaaaaaaaaaaaaaaaaaaaaaaaaaaaaaaaaaaaaaaaaaaaaaaaaaaaaaaaaaaaaaaaaaaaaaaaaaaaaaaaaaaaaaaaaaaaaaaaaaaaaaaaaaaaaaaaaaaaaaaaaaaaaaaaaaaaaaaaaaaaaaa"/>
    <w:basedOn w:val="a"/>
    <w:rsid w:val="00083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5A5E9E"/>
    <w:rPr>
      <w:kern w:val="2"/>
      <w:sz w:val="24"/>
      <w:szCs w:val="24"/>
      <w:lang w:eastAsia="ar-SA"/>
    </w:rPr>
  </w:style>
  <w:style w:type="paragraph" w:customStyle="1" w:styleId="13">
    <w:name w:val="Без интервала1"/>
    <w:link w:val="NoSpacingChar"/>
    <w:rsid w:val="005A5E9E"/>
    <w:pPr>
      <w:suppressAutoHyphens/>
      <w:spacing w:after="0" w:line="240" w:lineRule="auto"/>
    </w:pPr>
    <w:rPr>
      <w:kern w:val="2"/>
      <w:sz w:val="24"/>
      <w:szCs w:val="24"/>
      <w:lang w:eastAsia="ar-SA"/>
    </w:rPr>
  </w:style>
  <w:style w:type="paragraph" w:customStyle="1" w:styleId="Standard">
    <w:name w:val="Standard"/>
    <w:uiPriority w:val="99"/>
    <w:qFormat/>
    <w:rsid w:val="005A5E9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39">
    <w:name w:val="Font Style39"/>
    <w:qFormat/>
    <w:rsid w:val="005A5E9E"/>
    <w:rPr>
      <w:rFonts w:ascii="Lucida Sans Unicode" w:hAnsi="Lucida Sans Unicode" w:cs="Lucida Sans Unicode"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51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51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51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42661"/>
    <w:rPr>
      <w:rFonts w:ascii="Times New Roman" w:hAnsi="Times New Roman" w:cs="Times New Roman"/>
      <w:sz w:val="24"/>
      <w:szCs w:val="24"/>
    </w:rPr>
  </w:style>
  <w:style w:type="paragraph" w:styleId="a4">
    <w:name w:val="List Paragraph"/>
    <w:basedOn w:val="a"/>
    <w:uiPriority w:val="34"/>
    <w:qFormat/>
    <w:rsid w:val="00597B8E"/>
    <w:pPr>
      <w:ind w:left="720"/>
      <w:contextualSpacing/>
    </w:pPr>
  </w:style>
  <w:style w:type="table" w:styleId="a5">
    <w:name w:val="Table Grid"/>
    <w:basedOn w:val="a1"/>
    <w:uiPriority w:val="39"/>
    <w:qFormat/>
    <w:rsid w:val="008D3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A439B"/>
    <w:pPr>
      <w:spacing w:after="0" w:line="240" w:lineRule="auto"/>
    </w:pPr>
  </w:style>
  <w:style w:type="paragraph" w:styleId="a7">
    <w:name w:val="Balloon Text"/>
    <w:basedOn w:val="a"/>
    <w:link w:val="a8"/>
    <w:uiPriority w:val="99"/>
    <w:semiHidden/>
    <w:unhideWhenUsed/>
    <w:rsid w:val="00863C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3C77"/>
    <w:rPr>
      <w:rFonts w:ascii="Tahoma" w:hAnsi="Tahoma" w:cs="Tahoma"/>
      <w:sz w:val="16"/>
      <w:szCs w:val="16"/>
    </w:rPr>
  </w:style>
  <w:style w:type="character" w:customStyle="1" w:styleId="10">
    <w:name w:val="Заголовок 1 Знак"/>
    <w:basedOn w:val="a0"/>
    <w:link w:val="1"/>
    <w:uiPriority w:val="9"/>
    <w:rsid w:val="00165120"/>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165120"/>
    <w:pPr>
      <w:outlineLvl w:val="9"/>
    </w:pPr>
    <w:rPr>
      <w:lang w:eastAsia="ru-RU"/>
    </w:rPr>
  </w:style>
  <w:style w:type="paragraph" w:styleId="aa">
    <w:name w:val="Subtitle"/>
    <w:basedOn w:val="a"/>
    <w:next w:val="a"/>
    <w:link w:val="ab"/>
    <w:uiPriority w:val="11"/>
    <w:qFormat/>
    <w:rsid w:val="001651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165120"/>
    <w:rPr>
      <w:rFonts w:asciiTheme="majorHAnsi" w:eastAsiaTheme="majorEastAsia" w:hAnsiTheme="majorHAnsi" w:cstheme="majorBidi"/>
      <w:i/>
      <w:iCs/>
      <w:color w:val="4F81BD" w:themeColor="accent1"/>
      <w:spacing w:val="15"/>
      <w:sz w:val="24"/>
      <w:szCs w:val="24"/>
    </w:rPr>
  </w:style>
  <w:style w:type="paragraph" w:styleId="11">
    <w:name w:val="toc 1"/>
    <w:basedOn w:val="a"/>
    <w:next w:val="a"/>
    <w:autoRedefine/>
    <w:uiPriority w:val="39"/>
    <w:unhideWhenUsed/>
    <w:rsid w:val="00165120"/>
    <w:pPr>
      <w:spacing w:after="100"/>
    </w:pPr>
  </w:style>
  <w:style w:type="character" w:styleId="ac">
    <w:name w:val="Hyperlink"/>
    <w:basedOn w:val="a0"/>
    <w:uiPriority w:val="99"/>
    <w:unhideWhenUsed/>
    <w:rsid w:val="00165120"/>
    <w:rPr>
      <w:color w:val="0000FF" w:themeColor="hyperlink"/>
      <w:u w:val="single"/>
    </w:rPr>
  </w:style>
  <w:style w:type="character" w:customStyle="1" w:styleId="20">
    <w:name w:val="Заголовок 2 Знак"/>
    <w:basedOn w:val="a0"/>
    <w:link w:val="2"/>
    <w:uiPriority w:val="9"/>
    <w:rsid w:val="00165120"/>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165120"/>
    <w:pPr>
      <w:spacing w:after="100"/>
      <w:ind w:left="220"/>
    </w:pPr>
  </w:style>
  <w:style w:type="character" w:customStyle="1" w:styleId="30">
    <w:name w:val="Заголовок 3 Знак"/>
    <w:basedOn w:val="a0"/>
    <w:link w:val="3"/>
    <w:uiPriority w:val="9"/>
    <w:rsid w:val="00165120"/>
    <w:rPr>
      <w:rFonts w:asciiTheme="majorHAnsi" w:eastAsiaTheme="majorEastAsia" w:hAnsiTheme="majorHAnsi" w:cstheme="majorBidi"/>
      <w:b/>
      <w:bCs/>
      <w:color w:val="4F81BD" w:themeColor="accent1"/>
    </w:rPr>
  </w:style>
  <w:style w:type="paragraph" w:styleId="ad">
    <w:name w:val="Title"/>
    <w:basedOn w:val="a"/>
    <w:next w:val="a"/>
    <w:link w:val="12"/>
    <w:qFormat/>
    <w:rsid w:val="0066109C"/>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lang w:eastAsia="ru-RU"/>
    </w:rPr>
  </w:style>
  <w:style w:type="character" w:customStyle="1" w:styleId="ae">
    <w:name w:val="Название Знак"/>
    <w:basedOn w:val="a0"/>
    <w:uiPriority w:val="10"/>
    <w:rsid w:val="0066109C"/>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link w:val="ad"/>
    <w:locked/>
    <w:rsid w:val="0066109C"/>
    <w:rPr>
      <w:rFonts w:ascii="Calibri Light" w:eastAsia="Times New Roman" w:hAnsi="Calibri Light" w:cs="Times New Roman"/>
      <w:b/>
      <w:bCs/>
      <w:kern w:val="28"/>
      <w:sz w:val="32"/>
      <w:szCs w:val="32"/>
      <w:lang w:eastAsia="ru-RU"/>
    </w:rPr>
  </w:style>
  <w:style w:type="character" w:customStyle="1" w:styleId="FontStyle37">
    <w:name w:val="Font Style37"/>
    <w:rsid w:val="00A328A1"/>
    <w:rPr>
      <w:rFonts w:ascii="Lucida Sans Unicode" w:hAnsi="Lucida Sans Unicode" w:cs="Lucida Sans Unicode" w:hint="default"/>
      <w:b/>
      <w:bCs/>
      <w:sz w:val="18"/>
      <w:szCs w:val="18"/>
    </w:rPr>
  </w:style>
  <w:style w:type="paragraph" w:customStyle="1" w:styleId="Style22">
    <w:name w:val="Style22"/>
    <w:basedOn w:val="a"/>
    <w:uiPriority w:val="99"/>
    <w:qFormat/>
    <w:rsid w:val="00A328A1"/>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c0">
    <w:name w:val="c0"/>
    <w:basedOn w:val="a0"/>
    <w:rsid w:val="00A328A1"/>
  </w:style>
  <w:style w:type="paragraph" w:customStyle="1" w:styleId="c15">
    <w:name w:val="c15"/>
    <w:basedOn w:val="a"/>
    <w:rsid w:val="00A32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328A1"/>
  </w:style>
  <w:style w:type="paragraph" w:customStyle="1" w:styleId="docdata">
    <w:name w:val="docdata"/>
    <w:aliases w:val="docy,v5,1308,bqiaagaaeyqcaaagiaiaaapabaaabegeaaaaaaaaaaaaaaaaaaaaaaaaaaaaaaaaaaaaaaaaaaaaaaaaaaaaaaaaaaaaaaaaaaaaaaaaaaaaaaaaaaaaaaaaaaaaaaaaaaaaaaaaaaaaaaaaaaaaaaaaaaaaaaaaaaaaaaaaaaaaaaaaaaaaaaaaaaaaaaaaaaaaaaaaaaaaaaaaaaaaaaaaaaaaaaaaaaaaaaaa"/>
    <w:basedOn w:val="a"/>
    <w:rsid w:val="00083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5A5E9E"/>
    <w:rPr>
      <w:kern w:val="2"/>
      <w:sz w:val="24"/>
      <w:szCs w:val="24"/>
      <w:lang w:eastAsia="ar-SA"/>
    </w:rPr>
  </w:style>
  <w:style w:type="paragraph" w:customStyle="1" w:styleId="13">
    <w:name w:val="Без интервала1"/>
    <w:link w:val="NoSpacingChar"/>
    <w:rsid w:val="005A5E9E"/>
    <w:pPr>
      <w:suppressAutoHyphens/>
      <w:spacing w:after="0" w:line="240" w:lineRule="auto"/>
    </w:pPr>
    <w:rPr>
      <w:kern w:val="2"/>
      <w:sz w:val="24"/>
      <w:szCs w:val="24"/>
      <w:lang w:eastAsia="ar-SA"/>
    </w:rPr>
  </w:style>
  <w:style w:type="paragraph" w:customStyle="1" w:styleId="Standard">
    <w:name w:val="Standard"/>
    <w:uiPriority w:val="99"/>
    <w:qFormat/>
    <w:rsid w:val="005A5E9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39">
    <w:name w:val="Font Style39"/>
    <w:qFormat/>
    <w:rsid w:val="005A5E9E"/>
    <w:rPr>
      <w:rFonts w:ascii="Lucida Sans Unicode" w:hAnsi="Lucida Sans Unicode" w:cs="Lucida Sans Unicode"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9799">
      <w:bodyDiv w:val="1"/>
      <w:marLeft w:val="0"/>
      <w:marRight w:val="0"/>
      <w:marTop w:val="0"/>
      <w:marBottom w:val="0"/>
      <w:divBdr>
        <w:top w:val="none" w:sz="0" w:space="0" w:color="auto"/>
        <w:left w:val="none" w:sz="0" w:space="0" w:color="auto"/>
        <w:bottom w:val="none" w:sz="0" w:space="0" w:color="auto"/>
        <w:right w:val="none" w:sz="0" w:space="0" w:color="auto"/>
      </w:divBdr>
    </w:div>
    <w:div w:id="150368375">
      <w:bodyDiv w:val="1"/>
      <w:marLeft w:val="0"/>
      <w:marRight w:val="0"/>
      <w:marTop w:val="0"/>
      <w:marBottom w:val="0"/>
      <w:divBdr>
        <w:top w:val="none" w:sz="0" w:space="0" w:color="auto"/>
        <w:left w:val="none" w:sz="0" w:space="0" w:color="auto"/>
        <w:bottom w:val="none" w:sz="0" w:space="0" w:color="auto"/>
        <w:right w:val="none" w:sz="0" w:space="0" w:color="auto"/>
      </w:divBdr>
    </w:div>
    <w:div w:id="330833354">
      <w:bodyDiv w:val="1"/>
      <w:marLeft w:val="0"/>
      <w:marRight w:val="0"/>
      <w:marTop w:val="0"/>
      <w:marBottom w:val="0"/>
      <w:divBdr>
        <w:top w:val="none" w:sz="0" w:space="0" w:color="auto"/>
        <w:left w:val="none" w:sz="0" w:space="0" w:color="auto"/>
        <w:bottom w:val="none" w:sz="0" w:space="0" w:color="auto"/>
        <w:right w:val="none" w:sz="0" w:space="0" w:color="auto"/>
      </w:divBdr>
    </w:div>
    <w:div w:id="661858435">
      <w:bodyDiv w:val="1"/>
      <w:marLeft w:val="0"/>
      <w:marRight w:val="0"/>
      <w:marTop w:val="0"/>
      <w:marBottom w:val="0"/>
      <w:divBdr>
        <w:top w:val="none" w:sz="0" w:space="0" w:color="auto"/>
        <w:left w:val="none" w:sz="0" w:space="0" w:color="auto"/>
        <w:bottom w:val="none" w:sz="0" w:space="0" w:color="auto"/>
        <w:right w:val="none" w:sz="0" w:space="0" w:color="auto"/>
      </w:divBdr>
    </w:div>
    <w:div w:id="802963587">
      <w:bodyDiv w:val="1"/>
      <w:marLeft w:val="0"/>
      <w:marRight w:val="0"/>
      <w:marTop w:val="0"/>
      <w:marBottom w:val="0"/>
      <w:divBdr>
        <w:top w:val="none" w:sz="0" w:space="0" w:color="auto"/>
        <w:left w:val="none" w:sz="0" w:space="0" w:color="auto"/>
        <w:bottom w:val="none" w:sz="0" w:space="0" w:color="auto"/>
        <w:right w:val="none" w:sz="0" w:space="0" w:color="auto"/>
      </w:divBdr>
    </w:div>
    <w:div w:id="864633311">
      <w:bodyDiv w:val="1"/>
      <w:marLeft w:val="0"/>
      <w:marRight w:val="0"/>
      <w:marTop w:val="0"/>
      <w:marBottom w:val="0"/>
      <w:divBdr>
        <w:top w:val="none" w:sz="0" w:space="0" w:color="auto"/>
        <w:left w:val="none" w:sz="0" w:space="0" w:color="auto"/>
        <w:bottom w:val="none" w:sz="0" w:space="0" w:color="auto"/>
        <w:right w:val="none" w:sz="0" w:space="0" w:color="auto"/>
      </w:divBdr>
    </w:div>
    <w:div w:id="959608976">
      <w:bodyDiv w:val="1"/>
      <w:marLeft w:val="0"/>
      <w:marRight w:val="0"/>
      <w:marTop w:val="0"/>
      <w:marBottom w:val="0"/>
      <w:divBdr>
        <w:top w:val="none" w:sz="0" w:space="0" w:color="auto"/>
        <w:left w:val="none" w:sz="0" w:space="0" w:color="auto"/>
        <w:bottom w:val="none" w:sz="0" w:space="0" w:color="auto"/>
        <w:right w:val="none" w:sz="0" w:space="0" w:color="auto"/>
      </w:divBdr>
    </w:div>
    <w:div w:id="1324435184">
      <w:bodyDiv w:val="1"/>
      <w:marLeft w:val="0"/>
      <w:marRight w:val="0"/>
      <w:marTop w:val="0"/>
      <w:marBottom w:val="0"/>
      <w:divBdr>
        <w:top w:val="none" w:sz="0" w:space="0" w:color="auto"/>
        <w:left w:val="none" w:sz="0" w:space="0" w:color="auto"/>
        <w:bottom w:val="none" w:sz="0" w:space="0" w:color="auto"/>
        <w:right w:val="none" w:sz="0" w:space="0" w:color="auto"/>
      </w:divBdr>
    </w:div>
    <w:div w:id="1884903161">
      <w:bodyDiv w:val="1"/>
      <w:marLeft w:val="0"/>
      <w:marRight w:val="0"/>
      <w:marTop w:val="0"/>
      <w:marBottom w:val="0"/>
      <w:divBdr>
        <w:top w:val="none" w:sz="0" w:space="0" w:color="auto"/>
        <w:left w:val="none" w:sz="0" w:space="0" w:color="auto"/>
        <w:bottom w:val="none" w:sz="0" w:space="0" w:color="auto"/>
        <w:right w:val="none" w:sz="0" w:space="0" w:color="auto"/>
      </w:divBdr>
    </w:div>
    <w:div w:id="1944267331">
      <w:bodyDiv w:val="1"/>
      <w:marLeft w:val="0"/>
      <w:marRight w:val="0"/>
      <w:marTop w:val="0"/>
      <w:marBottom w:val="0"/>
      <w:divBdr>
        <w:top w:val="none" w:sz="0" w:space="0" w:color="auto"/>
        <w:left w:val="none" w:sz="0" w:space="0" w:color="auto"/>
        <w:bottom w:val="none" w:sz="0" w:space="0" w:color="auto"/>
        <w:right w:val="none" w:sz="0" w:space="0" w:color="auto"/>
      </w:divBdr>
      <w:divsChild>
        <w:div w:id="95135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brovskayashkola-sad.mouoslb.ru/media/%D0%9F%D0%BE%D1%81%D1%82%D0%B0%D0%BD%D0%BE%D0%B2%D0%BB%D0%B5%D0%BD%D0%B8%D0%B5%202025%2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A5E3-ABCE-4029-AE71-F76FE3A2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23</Pages>
  <Words>7449</Words>
  <Characters>42461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57</cp:revision>
  <cp:lastPrinted>2023-03-01T06:34:00Z</cp:lastPrinted>
  <dcterms:created xsi:type="dcterms:W3CDTF">2022-06-23T07:46:00Z</dcterms:created>
  <dcterms:modified xsi:type="dcterms:W3CDTF">2025-05-19T09:14:00Z</dcterms:modified>
</cp:coreProperties>
</file>